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IB Learner Profile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collaborate effectively, listening carefully to the perspectives of other individuals and 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 skills for inquiry and research; learn with enthusiasm and sustain their love of learning throughout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commitment to service and act to make a positive difference in the lives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to understand their strengths and weaknesses to support their learning and personal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and evaluate a range of points of view and are willing to grow from their experience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 knowledge across a range of disciplines and engage with issues and ideas that have local and global significance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independently and cooperatively to explore new ideas and innovative strategies and are resourceful and resilient in the face of challenges and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 their interdependence with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responsible action on complex problems and exercise initiative in making reasoned, ethical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responsibility for their actions and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Learner Profile</dc:title>
  <dcterms:created xsi:type="dcterms:W3CDTF">2021-10-11T09:29:44Z</dcterms:created>
  <dcterms:modified xsi:type="dcterms:W3CDTF">2021-10-11T09:29:44Z</dcterms:modified>
</cp:coreProperties>
</file>