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Learner Profile</w:t>
      </w:r>
    </w:p>
    <w:p>
      <w:pPr>
        <w:pStyle w:val="Questions"/>
      </w:pPr>
      <w:r>
        <w:t xml:space="preserve">1. IURRNSQEI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BWGLLENADKEOE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RETKSNIH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RICMOUSTNAOMC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IDNECLRPIP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PENO ENMIDD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IRCNGA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AUOREOGCSU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DBANELAC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CFIVEETRLE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Learner Profile</dc:title>
  <dcterms:created xsi:type="dcterms:W3CDTF">2021-10-11T09:30:15Z</dcterms:created>
  <dcterms:modified xsi:type="dcterms:W3CDTF">2021-10-11T09:30:15Z</dcterms:modified>
</cp:coreProperties>
</file>