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IB Learner Profile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open-minded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Learner Profile</dc:title>
  <dcterms:created xsi:type="dcterms:W3CDTF">2021-10-11T09:30:24Z</dcterms:created>
  <dcterms:modified xsi:type="dcterms:W3CDTF">2021-10-11T09:30:24Z</dcterms:modified>
</cp:coreProperties>
</file>