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IC3 Computer Fundamentals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 that are similar to notebooks but have a screen that swivels or folds over are called_____.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area.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Computers that are linked together form a_____.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corporations.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bytes in the wordsupercalifragelisticexpealidotious_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Tablets.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on the far right side of the task bar which contains the clock is called the______.	Notification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GHZ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measuring unit describes 100,000,000?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Network.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keyboard shortcut to paste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Macintosh.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the processor is measured in	"Both MHZ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Mainframe computers are commonly found in __-	Government agencies, 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Minicomputers.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PDA stands for____	Personal Digital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Computer.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Computers run ____ which process ____ and perform tasks based on the instructions provided.	Programs,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code that computers use to understand out language?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Assistant.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is defined as_____	Informations stored on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Computers that process data at a slower rate and in smaller volumes than mainframes are called____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System.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characters in a byte?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instructions.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palm sized computer that is used as a personal organizer is called a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Mega.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DOS stands for_____	Disk Operating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operating system PRIOR to windows was____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gigabyte.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generally two types of microcomputers systems which are___	PC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PDA.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program is defined as____	A set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Portable microcomputers similar to the desktop models in speed, performance and usage are called____	Laptops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system.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workstation is essentially_____	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CTRL+V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area to the right of the START button is called the____	Quick launch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Binary.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I need to store a set of encyclopedias that have 498,000 pages, what is the minimum amount of memory I will need to store the books?	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data.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keys across the top of the keyboard, F-1-F-12	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Notebooks.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Although several people can use minicomputers at the same time, as the number of users increase___	There would be a decrease in the speed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acronym for the memory that is volatile?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IC3 Computer Fundamentals Module 1</dc:title>
  <dcterms:created xsi:type="dcterms:W3CDTF">2021-10-11T09:30:07Z</dcterms:created>
  <dcterms:modified xsi:type="dcterms:W3CDTF">2021-10-11T09:30:07Z</dcterms:modified>
</cp:coreProperties>
</file>