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IC3 Living Online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 of six top level domains?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Defines Social Network?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Short for Malicious Software?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can a shared calendar in outlook be viewed?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Wide area network, two or more local networks connected?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Piiece of data stored by browser, history about computers activity?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Massive internet connection of computer networks used to communicate?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One common IP address version?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Another term for breadcrumbs?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If information is worth using, you should check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Wyh is instant messaging better in business environment?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IC3 Living Online</dc:title>
  <dcterms:created xsi:type="dcterms:W3CDTF">2021-10-11T09:30:44Z</dcterms:created>
  <dcterms:modified xsi:type="dcterms:W3CDTF">2021-10-11T09:30:44Z</dcterms:modified>
</cp:coreProperties>
</file>