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IC3 Living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VoIP    </w:t>
      </w:r>
      <w:r>
        <w:t xml:space="preserve">   streaming    </w:t>
      </w:r>
      <w:r>
        <w:t xml:space="preserve">   wiki    </w:t>
      </w:r>
      <w:r>
        <w:t xml:space="preserve">   texting    </w:t>
      </w:r>
      <w:r>
        <w:t xml:space="preserve">   screentime    </w:t>
      </w:r>
      <w:r>
        <w:t xml:space="preserve">   replyall    </w:t>
      </w:r>
      <w:r>
        <w:t xml:space="preserve">   reply    </w:t>
      </w:r>
      <w:r>
        <w:t xml:space="preserve">   plagiarism    </w:t>
      </w:r>
      <w:r>
        <w:t xml:space="preserve">   Meshtopology    </w:t>
      </w:r>
      <w:r>
        <w:t xml:space="preserve">   IPaddress    </w:t>
      </w:r>
      <w:r>
        <w:t xml:space="preserve">   network    </w:t>
      </w:r>
      <w:r>
        <w:t xml:space="preserve">   internet    </w:t>
      </w:r>
      <w:r>
        <w:t xml:space="preserve">   html    </w:t>
      </w:r>
      <w:r>
        <w:t xml:space="preserve">   forward    </w:t>
      </w:r>
      <w:r>
        <w:t xml:space="preserve">   forum    </w:t>
      </w:r>
      <w:r>
        <w:t xml:space="preserve">   event    </w:t>
      </w:r>
      <w:r>
        <w:t xml:space="preserve">   ergonomics    </w:t>
      </w:r>
      <w:r>
        <w:t xml:space="preserve">   emial    </w:t>
      </w:r>
      <w:r>
        <w:t xml:space="preserve">   dititalidentity    </w:t>
      </w:r>
      <w:r>
        <w:t xml:space="preserve">   datasize    </w:t>
      </w:r>
      <w:r>
        <w:t xml:space="preserve">   cyberbullying    </w:t>
      </w:r>
      <w:r>
        <w:t xml:space="preserve">   css    </w:t>
      </w:r>
      <w:r>
        <w:t xml:space="preserve">   copyright    </w:t>
      </w:r>
      <w:r>
        <w:t xml:space="preserve">   cookies    </w:t>
      </w:r>
      <w:r>
        <w:t xml:space="preserve">   censorship    </w:t>
      </w:r>
      <w:r>
        <w:t xml:space="preserve">   cc    </w:t>
      </w:r>
      <w:r>
        <w:t xml:space="preserve">   calendar    </w:t>
      </w:r>
      <w:r>
        <w:t xml:space="preserve">   cache    </w:t>
      </w:r>
      <w:r>
        <w:t xml:space="preserve">   bustopology    </w:t>
      </w:r>
      <w:r>
        <w:t xml:space="preserve">   browser    </w:t>
      </w:r>
      <w:r>
        <w:t xml:space="preserve">   breadcrumbs    </w:t>
      </w:r>
      <w:r>
        <w:t xml:space="preserve">   blog    </w:t>
      </w:r>
      <w:r>
        <w:t xml:space="preserve">   bcc    </w:t>
      </w:r>
      <w:r>
        <w:t xml:space="preserve">   bandwidth    </w:t>
      </w:r>
      <w:r>
        <w:t xml:space="preserve">   addressbook    </w:t>
      </w:r>
      <w:r>
        <w:t xml:space="preserve">   addon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IC3 Living Online</dc:title>
  <dcterms:created xsi:type="dcterms:W3CDTF">2021-10-11T09:30:55Z</dcterms:created>
  <dcterms:modified xsi:type="dcterms:W3CDTF">2021-10-11T09:30:55Z</dcterms:modified>
</cp:coreProperties>
</file>