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IC3 Module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does the computer clear RAM memory?	RAM is cleared each time the computer is turned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Unit.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system that processes data quickly and is designed for one user is a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kilobyte.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bits in a byte?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off.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measuring unit describes 1000?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firms.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bytes in the alphabet?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26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Mainframe computers are often referred to as	Centralized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Kilo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microcomputer is also called a 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Specialized industries such as graphics design or publishing use____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systems.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Newer cell phones that include computer technology are called.____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blue bar at the bottom of the destop is called the ______	Task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Computer.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Minicomputers are commonly found in ______	Medium-sized manufacturing, legal or accounting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PC.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I need to store an e-book that has 475 pages, what is the minimum amount of memory I will need to store the book?	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brain of the computer is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Supercomputer.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i need to store my essay and I have about one-half of a page completed, what is the minimum amount of mumory I will need to store the essay?	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Macintosh.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bits in a byte?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Microcomputer.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keyboard shortcut to cut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resources.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write or select items on a tablet you can use_____	A stylus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CTRL+C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PDAs with a microprocessor are classified as____.	Pocket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CTRL+X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CPU stands for_____	Central Processing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CPU.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keyboard shortcut to copy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megabyte.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network______	Allows two or more computer to communicate and share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tasks.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Traditionally, the majority of companies use 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PCs.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acronym PC stands for	Personal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As a rule supercomputers _____	"All of the above"( Are used for forecasting weather and animation/Have specialized software programs/ Are typically used for scientific and engineering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device.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of the following is considered the fastest type of computer?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Smartphones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IC3 Module 1</dc:title>
  <dcterms:created xsi:type="dcterms:W3CDTF">2021-10-11T09:30:11Z</dcterms:created>
  <dcterms:modified xsi:type="dcterms:W3CDTF">2021-10-11T09:30:11Z</dcterms:modified>
</cp:coreProperties>
</file>