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IC3 Module One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Tablets have _____ capability installed for easy data entry.	Touch</w:t>
            </w:r>
            <w:r>
              <w:rPr>
                <w:b w:val="true"/>
                <w:bCs w:val="true"/>
              </w:rPr>
            </w:r>
          </w:p>
        </w:tc>
        <w:tc>
          <w:p>
            <w:pPr>
              <w:pStyle w:val="Questions"/>
            </w:pPr>
            <w:r>
              <w:rPr>
                <w:b w:val="true"/>
                <w:bCs w:val="true"/>
              </w:rPr>
              <w:t xml:space="preserve">A. </w:t>
            </w:r>
            <w:r>
              <w:t xml:space="preserve">Firewall</w:t>
            </w:r>
          </w:p>
        </w:tc>
      </w:tr>
      <w:tr>
        <w:tc>
          <w:p>
            <w:pPr>
              <w:pStyle w:val="Questions"/>
            </w:pPr>
            <w:r>
              <w:rPr>
                <w:b w:val="true"/>
                <w:bCs w:val="true"/>
              </w:rPr>
              <w:t xml:space="preserve">2. </w:t>
            </w:r>
            <w:r>
              <w:t xml:space="preserve">What measuring unit describes 1,000,000,000?IC</w:t>
            </w:r>
            <w:r>
              <w:rPr>
                <w:b w:val="true"/>
                <w:bCs w:val="true"/>
              </w:rPr>
            </w:r>
          </w:p>
        </w:tc>
        <w:tc>
          <w:p>
            <w:pPr>
              <w:pStyle w:val="Questions"/>
            </w:pPr>
            <w:r>
              <w:rPr>
                <w:b w:val="true"/>
                <w:bCs w:val="true"/>
              </w:rPr>
              <w:t xml:space="preserve">B. </w:t>
            </w:r>
            <w:r>
              <w:t xml:space="preserve">Media</w:t>
            </w:r>
          </w:p>
        </w:tc>
      </w:tr>
      <w:tr>
        <w:tc>
          <w:p>
            <w:pPr>
              <w:pStyle w:val="Questions"/>
            </w:pPr>
            <w:r>
              <w:rPr>
                <w:b w:val="true"/>
                <w:bCs w:val="true"/>
              </w:rPr>
              <w:t xml:space="preserve">3. </w:t>
            </w:r>
            <w:r>
              <w:t xml:space="preserve">The _______________ is an integrated circuit chip (IC) that controls and directs the activities of the computer. Considered the 'brain' of your computer, it is identified by manufacturer, model, and processing speed in megahertz (MHz). Major manufacturers include Intel, Motorola, Cyrix, AMD(Advanced Micro Devices), and IBM. Intel is considered to be the #1 manufacturer and sets the standards for processors.	CPU - Central Processing</w:t>
            </w:r>
            <w:r>
              <w:rPr>
                <w:b w:val="true"/>
                <w:bCs w:val="true"/>
              </w:rPr>
            </w:r>
          </w:p>
        </w:tc>
        <w:tc>
          <w:p>
            <w:pPr>
              <w:pStyle w:val="Questions"/>
            </w:pPr>
            <w:r>
              <w:rPr>
                <w:b w:val="true"/>
                <w:bCs w:val="true"/>
              </w:rPr>
              <w:t xml:space="preserve">C. </w:t>
            </w:r>
            <w:r>
              <w:t xml:space="preserve">System</w:t>
            </w:r>
          </w:p>
        </w:tc>
      </w:tr>
      <w:tr>
        <w:tc>
          <w:p>
            <w:pPr>
              <w:pStyle w:val="Questions"/>
            </w:pPr>
            <w:r>
              <w:rPr>
                <w:b w:val="true"/>
                <w:bCs w:val="true"/>
              </w:rPr>
              <w:t xml:space="preserve">4. </w:t>
            </w:r>
            <w:r>
              <w:t xml:space="preserve">A type of network in which a server directs the clients' requests for resources.	Client-Server</w:t>
            </w:r>
            <w:r>
              <w:rPr>
                <w:b w:val="true"/>
                <w:bCs w:val="true"/>
              </w:rPr>
            </w:r>
          </w:p>
        </w:tc>
        <w:tc>
          <w:p>
            <w:pPr>
              <w:pStyle w:val="Questions"/>
            </w:pPr>
            <w:r>
              <w:rPr>
                <w:b w:val="true"/>
                <w:bCs w:val="true"/>
              </w:rPr>
              <w:t xml:space="preserve">D. </w:t>
            </w:r>
            <w:r>
              <w:t xml:space="preserve">Giga</w:t>
            </w:r>
          </w:p>
        </w:tc>
      </w:tr>
      <w:tr>
        <w:tc>
          <w:p>
            <w:pPr>
              <w:pStyle w:val="Questions"/>
            </w:pPr>
            <w:r>
              <w:rPr>
                <w:b w:val="true"/>
                <w:bCs w:val="true"/>
              </w:rPr>
              <w:t xml:space="preserve">5. </w:t>
            </w:r>
            <w:r>
              <w:t xml:space="preserve">The spreadsheet application used in the Microsoft Office suite.</w:t>
            </w:r>
            <w:r>
              <w:rPr>
                <w:b w:val="true"/>
                <w:bCs w:val="true"/>
              </w:rPr>
            </w:r>
          </w:p>
        </w:tc>
        <w:tc>
          <w:p>
            <w:pPr>
              <w:pStyle w:val="Questions"/>
            </w:pPr>
            <w:r>
              <w:rPr>
                <w:b w:val="true"/>
                <w:bCs w:val="true"/>
              </w:rPr>
              <w:t xml:space="preserve">E. </w:t>
            </w:r>
            <w:r>
              <w:t xml:space="preserve">Bus</w:t>
            </w:r>
          </w:p>
        </w:tc>
      </w:tr>
      <w:tr>
        <w:tc>
          <w:p>
            <w:pPr>
              <w:pStyle w:val="Questions"/>
            </w:pPr>
            <w:r>
              <w:rPr>
                <w:b w:val="true"/>
                <w:bCs w:val="true"/>
              </w:rPr>
              <w:t xml:space="preserve">6. </w:t>
            </w:r>
            <w:r>
              <w:t xml:space="preserve">Hardware or software used to protect data by determining what can get in and out of a network</w:t>
            </w:r>
            <w:r>
              <w:rPr>
                <w:b w:val="true"/>
                <w:bCs w:val="true"/>
              </w:rPr>
            </w:r>
          </w:p>
        </w:tc>
        <w:tc>
          <w:p>
            <w:pPr>
              <w:pStyle w:val="Questions"/>
            </w:pPr>
            <w:r>
              <w:rPr>
                <w:b w:val="true"/>
                <w:bCs w:val="true"/>
              </w:rPr>
              <w:t xml:space="preserve">F. </w:t>
            </w:r>
            <w:r>
              <w:t xml:space="preserve">Drive</w:t>
            </w:r>
          </w:p>
        </w:tc>
      </w:tr>
      <w:tr>
        <w:tc>
          <w:p>
            <w:pPr>
              <w:pStyle w:val="Questions"/>
            </w:pPr>
            <w:r>
              <w:rPr>
                <w:b w:val="true"/>
                <w:bCs w:val="true"/>
              </w:rPr>
              <w:t xml:space="preserve">7. </w:t>
            </w:r>
            <w:r>
              <w:t xml:space="preserve">The primary storage component of a computer which holds all software and data.	Hard</w:t>
            </w:r>
            <w:r>
              <w:rPr>
                <w:b w:val="true"/>
                <w:bCs w:val="true"/>
              </w:rPr>
            </w:r>
          </w:p>
        </w:tc>
        <w:tc>
          <w:p>
            <w:pPr>
              <w:pStyle w:val="Questions"/>
            </w:pPr>
            <w:r>
              <w:rPr>
                <w:b w:val="true"/>
                <w:bCs w:val="true"/>
              </w:rPr>
              <w:t xml:space="preserve">G. </w:t>
            </w:r>
            <w:r>
              <w:t xml:space="preserve">system)</w:t>
            </w:r>
          </w:p>
        </w:tc>
      </w:tr>
      <w:tr>
        <w:tc>
          <w:p>
            <w:pPr>
              <w:pStyle w:val="Questions"/>
            </w:pPr>
            <w:r>
              <w:rPr>
                <w:b w:val="true"/>
                <w:bCs w:val="true"/>
              </w:rPr>
              <w:t xml:space="preserve">8. </w:t>
            </w:r>
            <w:r>
              <w:t xml:space="preserve">The first stage of the computing process, in which a user initiates an action by giving the computer information or a request.</w:t>
            </w:r>
            <w:r>
              <w:rPr>
                <w:b w:val="true"/>
                <w:bCs w:val="true"/>
              </w:rPr>
            </w:r>
          </w:p>
        </w:tc>
        <w:tc>
          <w:p>
            <w:pPr>
              <w:pStyle w:val="Questions"/>
            </w:pPr>
            <w:r>
              <w:rPr>
                <w:b w:val="true"/>
                <w:bCs w:val="true"/>
              </w:rPr>
              <w:t xml:space="preserve">H. </w:t>
            </w:r>
            <w:r>
              <w:t xml:space="preserve">Service</w:t>
            </w:r>
          </w:p>
        </w:tc>
      </w:tr>
      <w:tr>
        <w:tc>
          <w:p>
            <w:pPr>
              <w:pStyle w:val="Questions"/>
            </w:pPr>
            <w:r>
              <w:rPr>
                <w:b w:val="true"/>
                <w:bCs w:val="true"/>
              </w:rPr>
              <w:t xml:space="preserve">9. </w:t>
            </w:r>
            <w:r>
              <w:t xml:space="preserve">An ____________ is the primary form of software running on a computer that organizes files and folders as well as telling the hardware how to interact with the user and other software.	OS (operating</w:t>
            </w:r>
            <w:r>
              <w:rPr>
                <w:b w:val="true"/>
                <w:bCs w:val="true"/>
              </w:rPr>
            </w:r>
          </w:p>
        </w:tc>
        <w:tc>
          <w:p>
            <w:pPr>
              <w:pStyle w:val="Questions"/>
            </w:pPr>
            <w:r>
              <w:rPr>
                <w:b w:val="true"/>
                <w:bCs w:val="true"/>
              </w:rPr>
              <w:t xml:space="preserve">I. </w:t>
            </w:r>
            <w:r>
              <w:t xml:space="preserve">screen.</w:t>
            </w:r>
          </w:p>
        </w:tc>
      </w:tr>
      <w:tr>
        <w:tc>
          <w:p>
            <w:pPr>
              <w:pStyle w:val="Questions"/>
            </w:pPr>
            <w:r>
              <w:rPr>
                <w:b w:val="true"/>
                <w:bCs w:val="true"/>
              </w:rPr>
              <w:t xml:space="preserve">10. </w:t>
            </w:r>
            <w:r>
              <w:t xml:space="preserve">An application that allows free distribution and encourages developers to improve the application and add to it.	Open Source</w:t>
            </w:r>
            <w:r>
              <w:rPr>
                <w:b w:val="true"/>
                <w:bCs w:val="true"/>
              </w:rPr>
            </w:r>
          </w:p>
        </w:tc>
        <w:tc>
          <w:p>
            <w:pPr>
              <w:pStyle w:val="Questions"/>
            </w:pPr>
            <w:r>
              <w:rPr>
                <w:b w:val="true"/>
                <w:bCs w:val="true"/>
              </w:rPr>
              <w:t xml:space="preserve">J. </w:t>
            </w:r>
            <w:r>
              <w:t xml:space="preserve">Backup</w:t>
            </w:r>
          </w:p>
        </w:tc>
      </w:tr>
      <w:tr>
        <w:tc>
          <w:p>
            <w:pPr>
              <w:pStyle w:val="Questions"/>
            </w:pPr>
            <w:r>
              <w:rPr>
                <w:b w:val="true"/>
                <w:bCs w:val="true"/>
              </w:rPr>
              <w:t xml:space="preserve">11. </w:t>
            </w:r>
            <w:r>
              <w:t xml:space="preserve">A type of media used to store data which is read by a laser such as a CD or a DVD.	Optical</w:t>
            </w:r>
            <w:r>
              <w:rPr>
                <w:b w:val="true"/>
                <w:bCs w:val="true"/>
              </w:rPr>
            </w:r>
          </w:p>
        </w:tc>
        <w:tc>
          <w:p>
            <w:pPr>
              <w:pStyle w:val="Questions"/>
            </w:pPr>
            <w:r>
              <w:rPr>
                <w:b w:val="true"/>
                <w:bCs w:val="true"/>
              </w:rPr>
              <w:t xml:space="preserve">K. </w:t>
            </w:r>
            <w:r>
              <w:t xml:space="preserve">Virus</w:t>
            </w:r>
          </w:p>
        </w:tc>
      </w:tr>
      <w:tr>
        <w:tc>
          <w:p>
            <w:pPr>
              <w:pStyle w:val="Questions"/>
            </w:pPr>
            <w:r>
              <w:rPr>
                <w:b w:val="true"/>
                <w:bCs w:val="true"/>
              </w:rPr>
              <w:t xml:space="preserve">12. </w:t>
            </w:r>
            <w:r>
              <w:t xml:space="preserve">The third stage of the computing process in which the computer produces a result based on the user's request.</w:t>
            </w:r>
            <w:r>
              <w:rPr>
                <w:b w:val="true"/>
                <w:bCs w:val="true"/>
              </w:rPr>
            </w:r>
          </w:p>
        </w:tc>
        <w:tc>
          <w:p>
            <w:pPr>
              <w:pStyle w:val="Questions"/>
            </w:pPr>
            <w:r>
              <w:rPr>
                <w:b w:val="true"/>
                <w:bCs w:val="true"/>
              </w:rPr>
              <w:t xml:space="preserve">L. </w:t>
            </w:r>
            <w:r>
              <w:t xml:space="preserve">Server</w:t>
            </w:r>
          </w:p>
        </w:tc>
      </w:tr>
      <w:tr>
        <w:tc>
          <w:p>
            <w:pPr>
              <w:pStyle w:val="Questions"/>
            </w:pPr>
            <w:r>
              <w:rPr>
                <w:b w:val="true"/>
                <w:bCs w:val="true"/>
              </w:rPr>
              <w:t xml:space="preserve">13. </w:t>
            </w:r>
            <w:r>
              <w:t xml:space="preserve">The second stage of the computing process, in which the computer analyzes information input by the user.</w:t>
            </w:r>
            <w:r>
              <w:rPr>
                <w:b w:val="true"/>
                <w:bCs w:val="true"/>
              </w:rPr>
            </w:r>
          </w:p>
        </w:tc>
        <w:tc>
          <w:p>
            <w:pPr>
              <w:pStyle w:val="Questions"/>
            </w:pPr>
            <w:r>
              <w:rPr>
                <w:b w:val="true"/>
                <w:bCs w:val="true"/>
              </w:rPr>
              <w:t xml:space="preserve">M. </w:t>
            </w:r>
            <w:r>
              <w:t xml:space="preserve">Software</w:t>
            </w:r>
          </w:p>
        </w:tc>
      </w:tr>
      <w:tr>
        <w:tc>
          <w:p>
            <w:pPr>
              <w:pStyle w:val="Questions"/>
            </w:pPr>
            <w:r>
              <w:rPr>
                <w:b w:val="true"/>
                <w:bCs w:val="true"/>
              </w:rPr>
              <w:t xml:space="preserve">14. </w:t>
            </w:r>
            <w:r>
              <w:t xml:space="preserve">____________ is a memory chip in a computer which holds all programs and data when they are in use.	RAM (Random Access</w:t>
            </w:r>
            <w:r>
              <w:rPr>
                <w:b w:val="true"/>
                <w:bCs w:val="true"/>
              </w:rPr>
            </w:r>
          </w:p>
        </w:tc>
        <w:tc>
          <w:p>
            <w:pPr>
              <w:pStyle w:val="Questions"/>
            </w:pPr>
            <w:r>
              <w:rPr>
                <w:b w:val="true"/>
                <w:bCs w:val="true"/>
              </w:rPr>
              <w:t xml:space="preserve">N. </w:t>
            </w:r>
            <w:r>
              <w:t xml:space="preserve">Output</w:t>
            </w:r>
          </w:p>
        </w:tc>
      </w:tr>
      <w:tr>
        <w:tc>
          <w:p>
            <w:pPr>
              <w:pStyle w:val="Questions"/>
            </w:pPr>
            <w:r>
              <w:rPr>
                <w:b w:val="true"/>
                <w:bCs w:val="true"/>
              </w:rPr>
              <w:t xml:space="preserve">15. </w:t>
            </w:r>
            <w:r>
              <w:t xml:space="preserve">____________ is a computer chip which holds basic instructions and services in order to run basic hardware tests.	ROM-BIOS (Read-Only Memory Basic Input/Output</w:t>
            </w:r>
            <w:r>
              <w:rPr>
                <w:b w:val="true"/>
                <w:bCs w:val="true"/>
              </w:rPr>
            </w:r>
          </w:p>
        </w:tc>
        <w:tc>
          <w:p>
            <w:pPr>
              <w:pStyle w:val="Questions"/>
            </w:pPr>
            <w:r>
              <w:rPr>
                <w:b w:val="true"/>
                <w:bCs w:val="true"/>
              </w:rPr>
              <w:t xml:space="preserve">O. </w:t>
            </w:r>
            <w:r>
              <w:t xml:space="preserve">Networks</w:t>
            </w:r>
          </w:p>
        </w:tc>
      </w:tr>
      <w:tr>
        <w:tc>
          <w:p>
            <w:pPr>
              <w:pStyle w:val="Questions"/>
            </w:pPr>
            <w:r>
              <w:rPr>
                <w:b w:val="true"/>
                <w:bCs w:val="true"/>
              </w:rPr>
              <w:t xml:space="preserve">16. </w:t>
            </w:r>
            <w:r>
              <w:t xml:space="preserve">An operating system that reacts to current events and actions occurring around it.	Real-Time Operating</w:t>
            </w:r>
            <w:r>
              <w:rPr>
                <w:b w:val="true"/>
                <w:bCs w:val="true"/>
              </w:rPr>
            </w:r>
          </w:p>
        </w:tc>
        <w:tc>
          <w:p>
            <w:pPr>
              <w:pStyle w:val="Questions"/>
            </w:pPr>
            <w:r>
              <w:rPr>
                <w:b w:val="true"/>
                <w:bCs w:val="true"/>
              </w:rPr>
              <w:t xml:space="preserve">P. </w:t>
            </w:r>
            <w:r>
              <w:t xml:space="preserve">System</w:t>
            </w:r>
          </w:p>
        </w:tc>
      </w:tr>
      <w:tr>
        <w:tc>
          <w:p>
            <w:pPr>
              <w:pStyle w:val="Questions"/>
            </w:pPr>
            <w:r>
              <w:rPr>
                <w:b w:val="true"/>
                <w:bCs w:val="true"/>
              </w:rPr>
              <w:t xml:space="preserve">17. </w:t>
            </w:r>
            <w:r>
              <w:t xml:space="preserve">Hardware that enables communication by passing messages to other users on a network.</w:t>
            </w:r>
            <w:r>
              <w:rPr>
                <w:b w:val="true"/>
                <w:bCs w:val="true"/>
              </w:rPr>
            </w:r>
          </w:p>
        </w:tc>
        <w:tc>
          <w:p>
            <w:pPr>
              <w:pStyle w:val="Questions"/>
            </w:pPr>
            <w:r>
              <w:rPr>
                <w:b w:val="true"/>
                <w:bCs w:val="true"/>
              </w:rPr>
              <w:t xml:space="preserve">Q. </w:t>
            </w:r>
            <w:r>
              <w:t xml:space="preserve">Disk</w:t>
            </w:r>
          </w:p>
        </w:tc>
      </w:tr>
      <w:tr>
        <w:tc>
          <w:p>
            <w:pPr>
              <w:pStyle w:val="Questions"/>
            </w:pPr>
            <w:r>
              <w:rPr>
                <w:b w:val="true"/>
                <w:bCs w:val="true"/>
              </w:rPr>
              <w:t xml:space="preserve">18. </w:t>
            </w:r>
            <w:r>
              <w:t xml:space="preserve">A version of a software application available for free use with limited features or for a trial period.</w:t>
            </w:r>
            <w:r>
              <w:rPr>
                <w:b w:val="true"/>
                <w:bCs w:val="true"/>
              </w:rPr>
            </w:r>
          </w:p>
        </w:tc>
        <w:tc>
          <w:p>
            <w:pPr>
              <w:pStyle w:val="Questions"/>
            </w:pPr>
            <w:r>
              <w:rPr>
                <w:b w:val="true"/>
                <w:bCs w:val="true"/>
              </w:rPr>
              <w:t xml:space="preserve">R. </w:t>
            </w:r>
            <w:r>
              <w:t xml:space="preserve">Memory)</w:t>
            </w:r>
          </w:p>
        </w:tc>
      </w:tr>
      <w:tr>
        <w:tc>
          <w:p>
            <w:pPr>
              <w:pStyle w:val="Questions"/>
            </w:pPr>
            <w:r>
              <w:rPr>
                <w:b w:val="true"/>
                <w:bCs w:val="true"/>
              </w:rPr>
              <w:t xml:space="preserve">19. </w:t>
            </w:r>
            <w:r>
              <w:t xml:space="preserve">An application that is not installed locally but used over the Internet or another network.	Software as a</w:t>
            </w:r>
            <w:r>
              <w:rPr>
                <w:b w:val="true"/>
                <w:bCs w:val="true"/>
              </w:rPr>
            </w:r>
          </w:p>
        </w:tc>
        <w:tc>
          <w:p>
            <w:pPr>
              <w:pStyle w:val="Questions"/>
            </w:pPr>
            <w:r>
              <w:rPr>
                <w:b w:val="true"/>
                <w:bCs w:val="true"/>
              </w:rPr>
              <w:t xml:space="preserve">S. </w:t>
            </w:r>
            <w:r>
              <w:t xml:space="preserve">System)</w:t>
            </w:r>
          </w:p>
        </w:tc>
      </w:tr>
      <w:tr>
        <w:tc>
          <w:p>
            <w:pPr>
              <w:pStyle w:val="Questions"/>
            </w:pPr>
            <w:r>
              <w:rPr>
                <w:b w:val="true"/>
                <w:bCs w:val="true"/>
              </w:rPr>
              <w:t xml:space="preserve">20. </w:t>
            </w:r>
            <w:r>
              <w:t xml:space="preserve">A small program or application designed to harm a computer A virus requires human interaction to spread.</w:t>
            </w:r>
            <w:r>
              <w:rPr>
                <w:b w:val="true"/>
                <w:bCs w:val="true"/>
              </w:rPr>
            </w:r>
          </w:p>
        </w:tc>
        <w:tc>
          <w:p>
            <w:pPr>
              <w:pStyle w:val="Questions"/>
            </w:pPr>
            <w:r>
              <w:rPr>
                <w:b w:val="true"/>
                <w:bCs w:val="true"/>
              </w:rPr>
              <w:t xml:space="preserve">T. </w:t>
            </w:r>
            <w:r>
              <w:t xml:space="preserve">Processing</w:t>
            </w:r>
          </w:p>
        </w:tc>
      </w:tr>
      <w:tr>
        <w:tc>
          <w:p>
            <w:pPr>
              <w:pStyle w:val="Questions"/>
            </w:pPr>
            <w:r>
              <w:rPr>
                <w:b w:val="true"/>
                <w:bCs w:val="true"/>
              </w:rPr>
              <w:t xml:space="preserve">21. </w:t>
            </w:r>
            <w:r>
              <w:t xml:space="preserve">It can be made by copying files under a different name or by copying them to another directory, another drive, or a different storage media. It is used to replace or restore files if they should become lost or corrupted.</w:t>
            </w:r>
            <w:r>
              <w:rPr>
                <w:b w:val="true"/>
                <w:bCs w:val="true"/>
              </w:rPr>
            </w:r>
          </w:p>
        </w:tc>
        <w:tc>
          <w:p>
            <w:pPr>
              <w:pStyle w:val="Questions"/>
            </w:pPr>
            <w:r>
              <w:rPr>
                <w:b w:val="true"/>
                <w:bCs w:val="true"/>
              </w:rPr>
              <w:t xml:space="preserve">U. </w:t>
            </w:r>
            <w:r>
              <w:t xml:space="preserve">Shareware</w:t>
            </w:r>
          </w:p>
        </w:tc>
      </w:tr>
      <w:tr>
        <w:tc>
          <w:p>
            <w:pPr>
              <w:pStyle w:val="Questions"/>
            </w:pPr>
            <w:r>
              <w:rPr>
                <w:b w:val="true"/>
                <w:bCs w:val="true"/>
              </w:rPr>
              <w:t xml:space="preserve">22. </w:t>
            </w:r>
            <w:r>
              <w:t xml:space="preserve">In our everyday lives we use a decimal numbering system containing 10 digits, 0 through 9. Computers use a _______________ which contains only 2 numbers, 0 and 1, called binary digits or bits.	Binary Number</w:t>
            </w:r>
            <w:r>
              <w:rPr>
                <w:b w:val="true"/>
                <w:bCs w:val="true"/>
              </w:rPr>
            </w:r>
          </w:p>
        </w:tc>
        <w:tc>
          <w:p>
            <w:pPr>
              <w:pStyle w:val="Questions"/>
            </w:pPr>
            <w:r>
              <w:rPr>
                <w:b w:val="true"/>
                <w:bCs w:val="true"/>
              </w:rPr>
              <w:t xml:space="preserve">V. </w:t>
            </w:r>
            <w:r>
              <w:t xml:space="preserve">Excel</w:t>
            </w:r>
          </w:p>
        </w:tc>
      </w:tr>
      <w:tr>
        <w:tc>
          <w:p>
            <w:pPr>
              <w:pStyle w:val="Questions"/>
            </w:pPr>
            <w:r>
              <w:rPr>
                <w:b w:val="true"/>
                <w:bCs w:val="true"/>
              </w:rPr>
              <w:t xml:space="preserve">23. </w:t>
            </w:r>
            <w:r>
              <w:t xml:space="preserve">A floppy disk that contains the necessary system files that will complete the computers boot up sequence and load a basic Operating System.	Bootable</w:t>
            </w:r>
            <w:r>
              <w:rPr>
                <w:b w:val="true"/>
                <w:bCs w:val="true"/>
              </w:rPr>
            </w:r>
          </w:p>
        </w:tc>
        <w:tc>
          <w:p>
            <w:pPr>
              <w:pStyle w:val="Questions"/>
            </w:pPr>
            <w:r>
              <w:rPr>
                <w:b w:val="true"/>
                <w:bCs w:val="true"/>
              </w:rPr>
              <w:t xml:space="preserve">W. </w:t>
            </w:r>
            <w:r>
              <w:t xml:space="preserve">Unit</w:t>
            </w:r>
          </w:p>
        </w:tc>
      </w:tr>
      <w:tr>
        <w:tc>
          <w:p>
            <w:pPr>
              <w:pStyle w:val="Questions"/>
            </w:pPr>
            <w:r>
              <w:rPr>
                <w:b w:val="true"/>
                <w:bCs w:val="true"/>
              </w:rPr>
              <w:t xml:space="preserve">24. </w:t>
            </w:r>
            <w:r>
              <w:t xml:space="preserve">The electronic pathways that link different devices to each other. In a computer, these pathways can carry data and information in digital form (binary digits or 'bits') to and from each of the different components (CPU, RAM, expansion cards, etc.) The amount of data that can be moved along a bus is determined by the number of lines or connections it has for moving binary information. For instance, a 32-bit bus will have 32 connectors and be able to move 32 bits at a time. It would be considered 32 bits wide.</w:t>
            </w:r>
            <w:r>
              <w:rPr>
                <w:b w:val="true"/>
                <w:bCs w:val="true"/>
              </w:rPr>
            </w:r>
          </w:p>
        </w:tc>
        <w:tc>
          <w:p>
            <w:pPr>
              <w:pStyle w:val="Questions"/>
            </w:pPr>
            <w:r>
              <w:rPr>
                <w:b w:val="true"/>
                <w:bCs w:val="true"/>
              </w:rPr>
              <w:t xml:space="preserve">X. </w:t>
            </w:r>
            <w:r>
              <w:t xml:space="preserve">Input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IC3 Module One</dc:title>
  <dcterms:created xsi:type="dcterms:W3CDTF">2021-10-11T09:30:13Z</dcterms:created>
  <dcterms:modified xsi:type="dcterms:W3CDTF">2021-10-11T09:30:13Z</dcterms:modified>
</cp:coreProperties>
</file>