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Binary    </w:t>
      </w:r>
      <w:r>
        <w:t xml:space="preserve">   Printer    </w:t>
      </w:r>
      <w:r>
        <w:t xml:space="preserve">   Output    </w:t>
      </w:r>
      <w:r>
        <w:t xml:space="preserve">   CMOS    </w:t>
      </w:r>
      <w:r>
        <w:t xml:space="preserve">   SolidStateDrive    </w:t>
      </w:r>
      <w:r>
        <w:t xml:space="preserve">   PowerSupply    </w:t>
      </w:r>
      <w:r>
        <w:t xml:space="preserve">   HeatSink    </w:t>
      </w:r>
      <w:r>
        <w:t xml:space="preserve">   Motherboard    </w:t>
      </w:r>
      <w:r>
        <w:t xml:space="preserve">   InternetProtocol    </w:t>
      </w:r>
      <w:r>
        <w:t xml:space="preserve">   Protocol    </w:t>
      </w:r>
      <w:r>
        <w:t xml:space="preserve">   HDD    </w:t>
      </w:r>
      <w:r>
        <w:t xml:space="preserve">   RAM    </w:t>
      </w:r>
      <w:r>
        <w:t xml:space="preserve">   Wifi    </w:t>
      </w:r>
      <w:r>
        <w:t xml:space="preserve">   Desktop    </w:t>
      </w:r>
      <w:r>
        <w:t xml:space="preserve">   Internet    </w:t>
      </w:r>
      <w:r>
        <w:t xml:space="preserve">   Network    </w:t>
      </w:r>
      <w:r>
        <w:t xml:space="preserve">   Mouse    </w:t>
      </w:r>
      <w:r>
        <w:t xml:space="preserve">   Keyboard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IC3</dc:title>
  <dcterms:created xsi:type="dcterms:W3CDTF">2021-10-11T09:30:19Z</dcterms:created>
  <dcterms:modified xsi:type="dcterms:W3CDTF">2021-10-11T09:30:19Z</dcterms:modified>
</cp:coreProperties>
</file>