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ICAO Airport Identifiers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MMMX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EBBR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LEBL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TXKF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MMUN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EGLL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LFMN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LHBP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LIMF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LFPG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MUVR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EGPK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BIKF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UUEE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EIDW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EGSS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LFPG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ICAO Airport Identifiers</dc:title>
  <dcterms:created xsi:type="dcterms:W3CDTF">2021-10-11T09:30:54Z</dcterms:created>
  <dcterms:modified xsi:type="dcterms:W3CDTF">2021-10-11T09:30:54Z</dcterms:modified>
</cp:coreProperties>
</file>