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final    </w:t>
      </w:r>
      <w:r>
        <w:t xml:space="preserve">   happy    </w:t>
      </w:r>
      <w:r>
        <w:t xml:space="preserve">   style    </w:t>
      </w:r>
      <w:r>
        <w:t xml:space="preserve">   smile    </w:t>
      </w:r>
      <w:r>
        <w:t xml:space="preserve">   reassure    </w:t>
      </w:r>
      <w:r>
        <w:t xml:space="preserve">   questions    </w:t>
      </w:r>
      <w:r>
        <w:t xml:space="preserve">   presentation    </w:t>
      </w:r>
      <w:r>
        <w:t xml:space="preserve">   execution    </w:t>
      </w:r>
      <w:r>
        <w:t xml:space="preserve">   reccomendation    </w:t>
      </w:r>
      <w:r>
        <w:t xml:space="preserve">   affirmation    </w:t>
      </w:r>
      <w:r>
        <w:t xml:space="preserve">   communication    </w:t>
      </w:r>
      <w:r>
        <w:t xml:space="preserve">   impression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ICARE</dc:title>
  <dcterms:created xsi:type="dcterms:W3CDTF">2021-10-11T09:29:37Z</dcterms:created>
  <dcterms:modified xsi:type="dcterms:W3CDTF">2021-10-11T09:29:37Z</dcterms:modified>
</cp:coreProperties>
</file>