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ICD-10-CM Coding Guidelines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Elsewhere Classifiable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Otherwise Specified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Code N18.3 equates to _______________ CKD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provider documents alcohol abuse and use; Code only alcohol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Codes titled "__________" are for use when the information in the medical record is insufficient to assign a more specified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code listed next to a main term in the ICD-10 Alphabetic Index is referred to as a __________ code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note in ICD-10 means "NOT CODED HERE!"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________ code is a single code used to classify two diagnoses or a diagnosis with an associated complication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Non-ST elevation myocardial infarction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Chapter 2 of ICD-10-CM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T86.11 Kidney Transplant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Severe sepsis should not be assigned unless severe sepsis or an associated _________ organ dysfunction is documented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ICD-10-CM Coding Guidelines Crossword</dc:title>
  <dcterms:created xsi:type="dcterms:W3CDTF">2021-10-11T09:30:48Z</dcterms:created>
  <dcterms:modified xsi:type="dcterms:W3CDTF">2021-10-11T09:30:48Z</dcterms:modified>
</cp:coreProperties>
</file>