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ICD-10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CMS    </w:t>
      </w:r>
      <w:r>
        <w:t xml:space="preserve">   Expanded    </w:t>
      </w:r>
      <w:r>
        <w:t xml:space="preserve">   Allowed    </w:t>
      </w:r>
      <w:r>
        <w:t xml:space="preserve">   Classification    </w:t>
      </w:r>
      <w:r>
        <w:t xml:space="preserve">   Code    </w:t>
      </w:r>
      <w:r>
        <w:t xml:space="preserve">   Code Set    </w:t>
      </w:r>
      <w:r>
        <w:t xml:space="preserve">   Dates    </w:t>
      </w:r>
      <w:r>
        <w:t xml:space="preserve">   Diagnosis    </w:t>
      </w:r>
      <w:r>
        <w:t xml:space="preserve">   Edits    </w:t>
      </w:r>
      <w:r>
        <w:t xml:space="preserve">   Enforcement    </w:t>
      </w:r>
      <w:r>
        <w:t xml:space="preserve">   Inpatient    </w:t>
      </w:r>
      <w:r>
        <w:t xml:space="preserve">   Institutional    </w:t>
      </w:r>
      <w:r>
        <w:t xml:space="preserve">   Modifiers    </w:t>
      </w:r>
      <w:r>
        <w:t xml:space="preserve">   Outpatient    </w:t>
      </w:r>
      <w:r>
        <w:t xml:space="preserve">   Placeholders    </w:t>
      </w:r>
      <w:r>
        <w:t xml:space="preserve">   Procedures    </w:t>
      </w:r>
      <w:r>
        <w:t xml:space="preserve">   Professional    </w:t>
      </w:r>
      <w:r>
        <w:t xml:space="preserve">   Qualifiers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 Word Search</dc:title>
  <dcterms:created xsi:type="dcterms:W3CDTF">2021-10-11T09:29:33Z</dcterms:created>
  <dcterms:modified xsi:type="dcterms:W3CDTF">2021-10-11T09:29:33Z</dcterms:modified>
</cp:coreProperties>
</file>