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ICD 10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AFTERCARE    </w:t>
      </w:r>
      <w:r>
        <w:t xml:space="preserve">   BEARDS DISEASE    </w:t>
      </w:r>
      <w:r>
        <w:t xml:space="preserve">   DISORDERS    </w:t>
      </w:r>
      <w:r>
        <w:t xml:space="preserve">   FRACTURES    </w:t>
      </w:r>
      <w:r>
        <w:t xml:space="preserve">   INCONTINENCE    </w:t>
      </w:r>
      <w:r>
        <w:t xml:space="preserve">   INFECTIONS    </w:t>
      </w:r>
      <w:r>
        <w:t xml:space="preserve">   UROLITHIASIS    </w:t>
      </w:r>
      <w:r>
        <w:t xml:space="preserve">   VAGINITIS    </w:t>
      </w:r>
      <w:r>
        <w:t xml:space="preserve">   WORMEATONSOLES    </w:t>
      </w:r>
      <w:r>
        <w:t xml:space="preserve">   YABAPOX    </w:t>
      </w:r>
      <w:r>
        <w:t xml:space="preserve">   YEAST INFECTION    </w:t>
      </w:r>
      <w:r>
        <w:t xml:space="preserve">   ZOOPHOBIA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ICD 10 FUN</dc:title>
  <dcterms:created xsi:type="dcterms:W3CDTF">2021-10-11T09:30:02Z</dcterms:created>
  <dcterms:modified xsi:type="dcterms:W3CDTF">2021-10-11T09:30:02Z</dcterms:modified>
</cp:coreProperties>
</file>