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ICD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Atherosclerosis of native arteries of extremities with intermittent claudication, bilateral legs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Bronchiectasis with acute lower respiratory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Malignant neoplasm of 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Unspecified atrial fibrillation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 fistula for the purpose of dialysis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Alcoholic cardiomyopathy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DM Type 2 Uncontrolled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Small cell B-cell lymphoma, lymph nodes of head, face, and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Rheumatoid arthritis with rheumatoid factor, unspecified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Malignant neoplasm of lower-inner quadrant of right female breast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Hypertensive heart and chronic kidney disease with heart failure and with stage 5 chronic kidney disease, or end stage renal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Febrile Seizure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BMI 65.7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Atherosclerosis of coronary artery bypass graft(s), unspecified, with unspecified angina pectoris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Type 1 diabetes mellitus without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Mucopurulent chronic bronchitis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DM Type 2 Poorly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Emphysema, unspecified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Morbid (severe) obesity due to excess calories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Hypertensive chronic kidney disease with stage 1 through stage 4 chronic kidney disease, or unspecified chronic kidney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Long-term (current) use of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Dependence on renal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Spastic hemiplegia affecting right dominant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Chronic kidney disease, unspecified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Renal dialysis status classifies to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Atherosclerosis of coronary artery bypass graft(s), unspecified, with unspecified angina pectoris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Paroxysmal atrial 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Rheumatoid arthritis without rheumatoid factor, right 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DM Type 2 Out of control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Chronic atrial fibrillation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Permanent atrial 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Persistent atrial fibrillation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Chronic kidney disease, Stage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Claudication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DM Type 2 Out of control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Grand Mal Seizure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Chronic lymphocytic leukemia of B-cell type not having achieved remission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 10 </dc:title>
  <dcterms:created xsi:type="dcterms:W3CDTF">2021-10-11T09:30:19Z</dcterms:created>
  <dcterms:modified xsi:type="dcterms:W3CDTF">2021-10-11T09:30:19Z</dcterms:modified>
</cp:coreProperties>
</file>