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band encourages you to wear clothes invariably described as mauve, lilac, violet or 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Vision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Sad But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Noted by royalty for their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she left me today, it would ruin my Saturday and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tib and the 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might have found old 'Wedgie' at Glasto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only in it for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Irish buskers via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49:02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believe the hype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recreation?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Slots ablaze?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their own Reality and their own legistlation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ICEBREAKER</dc:title>
  <dcterms:created xsi:type="dcterms:W3CDTF">2021-10-11T09:30:58Z</dcterms:created>
  <dcterms:modified xsi:type="dcterms:W3CDTF">2021-10-11T09:30:58Z</dcterms:modified>
</cp:coreProperties>
</file>