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ICELAND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rice pudding    </w:t>
      </w:r>
      <w:r>
        <w:t xml:space="preserve">   chocolate    </w:t>
      </w:r>
      <w:r>
        <w:t xml:space="preserve">   cold    </w:t>
      </w:r>
      <w:r>
        <w:t xml:space="preserve">   wool jacket    </w:t>
      </w:r>
      <w:r>
        <w:t xml:space="preserve">   books    </w:t>
      </w:r>
      <w:r>
        <w:t xml:space="preserve">   snow    </w:t>
      </w:r>
      <w:r>
        <w:t xml:space="preserve">   lights    </w:t>
      </w:r>
      <w:r>
        <w:t xml:space="preserve">   thirteen    </w:t>
      </w:r>
      <w:r>
        <w:t xml:space="preserve">   lamb    </w:t>
      </w:r>
      <w:r>
        <w:t xml:space="preserve">   cookies    </w:t>
      </w:r>
      <w:r>
        <w:t xml:space="preserve">   north    </w:t>
      </w:r>
      <w:r>
        <w:t xml:space="preserve">   December    </w:t>
      </w:r>
      <w:r>
        <w:t xml:space="preserve">   lava salt    </w:t>
      </w:r>
      <w:r>
        <w:t xml:space="preserve">   iceland    </w:t>
      </w:r>
      <w:r>
        <w:t xml:space="preserve">   yule lads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ICELAND</dc:title>
  <dcterms:created xsi:type="dcterms:W3CDTF">2021-10-11T09:31:34Z</dcterms:created>
  <dcterms:modified xsi:type="dcterms:W3CDTF">2021-10-11T09:31:34Z</dcterms:modified>
</cp:coreProperties>
</file>