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ARCTICFOX    </w:t>
      </w:r>
      <w:r>
        <w:t xml:space="preserve">   ASKJA    </w:t>
      </w:r>
      <w:r>
        <w:t xml:space="preserve">   AURORABOREALIS    </w:t>
      </w:r>
      <w:r>
        <w:t xml:space="preserve">   BRENNIVIN    </w:t>
      </w:r>
      <w:r>
        <w:t xml:space="preserve">   DIMMUBORGIR    </w:t>
      </w:r>
      <w:r>
        <w:t xml:space="preserve">   FAXI    </w:t>
      </w:r>
      <w:r>
        <w:t xml:space="preserve">   GLACIER    </w:t>
      </w:r>
      <w:r>
        <w:t xml:space="preserve">   GODAFOSS    </w:t>
      </w:r>
      <w:r>
        <w:t xml:space="preserve">   GULLFOSS    </w:t>
      </w:r>
      <w:r>
        <w:t xml:space="preserve">   HALLGRIMSKIKIJA    </w:t>
      </w:r>
      <w:r>
        <w:t xml:space="preserve">   HUSAVIC    </w:t>
      </w:r>
      <w:r>
        <w:t xml:space="preserve">   ICELAND    </w:t>
      </w:r>
      <w:r>
        <w:t xml:space="preserve">   KERIO    </w:t>
      </w:r>
      <w:r>
        <w:t xml:space="preserve">   KIRKJUFELL    </w:t>
      </w:r>
      <w:r>
        <w:t xml:space="preserve">   LAGOON    </w:t>
      </w:r>
      <w:r>
        <w:t xml:space="preserve">   LAVAFIELDS    </w:t>
      </w:r>
      <w:r>
        <w:t xml:space="preserve">   NORDIC    </w:t>
      </w:r>
      <w:r>
        <w:t xml:space="preserve">   PERLAN    </w:t>
      </w:r>
      <w:r>
        <w:t xml:space="preserve">   PUFFIN    </w:t>
      </w:r>
      <w:r>
        <w:t xml:space="preserve">   SKAFTAFELL    </w:t>
      </w:r>
      <w:r>
        <w:t xml:space="preserve">   SKOGAFOSS    </w:t>
      </w:r>
      <w:r>
        <w:t xml:space="preserve">   VOLCANO    </w:t>
      </w:r>
      <w:r>
        <w:t xml:space="preserve">   WESTFJORDS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ICELAND</dc:title>
  <dcterms:created xsi:type="dcterms:W3CDTF">2021-10-11T09:30:36Z</dcterms:created>
  <dcterms:modified xsi:type="dcterms:W3CDTF">2021-10-11T09:30:36Z</dcterms:modified>
</cp:coreProperties>
</file>