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ICES TO IEDSS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RELATIONSHIP SUMMARY    </w:t>
      </w:r>
      <w:r>
        <w:t xml:space="preserve">   AEIHH    </w:t>
      </w:r>
      <w:r>
        <w:t xml:space="preserve">   DISABILITY DETAILS    </w:t>
      </w:r>
      <w:r>
        <w:t xml:space="preserve">   AEIDP    </w:t>
      </w:r>
      <w:r>
        <w:t xml:space="preserve">   SHELTER EXPENSESES DETAILS    </w:t>
      </w:r>
      <w:r>
        <w:t xml:space="preserve">   AEFSC    </w:t>
      </w:r>
      <w:r>
        <w:t xml:space="preserve">   UNEARNED INCOME DETAILS    </w:t>
      </w:r>
      <w:r>
        <w:t xml:space="preserve">   AEFUI    </w:t>
      </w:r>
      <w:r>
        <w:t xml:space="preserve">   MEDICAL EXPENSES DETAILS    </w:t>
      </w:r>
      <w:r>
        <w:t xml:space="preserve">   AEFME    </w:t>
      </w:r>
      <w:r>
        <w:t xml:space="preserve">   CHILD SUPPORT EXPENSE    </w:t>
      </w:r>
      <w:r>
        <w:t xml:space="preserve">   AEFDP    </w:t>
      </w:r>
      <w:r>
        <w:t xml:space="preserve">   INITIATE DATA COLLECTION    </w:t>
      </w:r>
      <w:r>
        <w:t xml:space="preserve">   AECSQ    </w:t>
      </w:r>
      <w:r>
        <w:t xml:space="preserve">   WRAP UP    </w:t>
      </w:r>
      <w:r>
        <w:t xml:space="preserve">   AEABC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ICES TO IEDSS</dc:title>
  <dcterms:created xsi:type="dcterms:W3CDTF">2021-10-11T09:31:25Z</dcterms:created>
  <dcterms:modified xsi:type="dcterms:W3CDTF">2021-10-11T09:31:25Z</dcterms:modified>
</cp:coreProperties>
</file>