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andean saharan    </w:t>
      </w:r>
      <w:r>
        <w:t xml:space="preserve">   axial tilt    </w:t>
      </w:r>
      <w:r>
        <w:t xml:space="preserve">   brontotherium    </w:t>
      </w:r>
      <w:r>
        <w:t xml:space="preserve">   Cryogenian    </w:t>
      </w:r>
      <w:r>
        <w:t xml:space="preserve">   epoch    </w:t>
      </w:r>
      <w:r>
        <w:t xml:space="preserve">   glacial    </w:t>
      </w:r>
      <w:r>
        <w:t xml:space="preserve">   glyptodon    </w:t>
      </w:r>
      <w:r>
        <w:t xml:space="preserve">   ground sloth    </w:t>
      </w:r>
      <w:r>
        <w:t xml:space="preserve">   Holocene    </w:t>
      </w:r>
      <w:r>
        <w:t xml:space="preserve">   Huronian    </w:t>
      </w:r>
      <w:r>
        <w:t xml:space="preserve">   ice    </w:t>
      </w:r>
      <w:r>
        <w:t xml:space="preserve">   interglacial    </w:t>
      </w:r>
      <w:r>
        <w:t xml:space="preserve">   Karoo    </w:t>
      </w:r>
      <w:r>
        <w:t xml:space="preserve">   Milankovitch    </w:t>
      </w:r>
      <w:r>
        <w:t xml:space="preserve">   Pleistocene    </w:t>
      </w:r>
      <w:r>
        <w:t xml:space="preserve">   procession    </w:t>
      </w:r>
      <w:r>
        <w:t xml:space="preserve">   Quaternary    </w:t>
      </w:r>
      <w:r>
        <w:t xml:space="preserve">   radiation    </w:t>
      </w:r>
      <w:r>
        <w:t xml:space="preserve">   saber toothed cat    </w:t>
      </w:r>
      <w:r>
        <w:t xml:space="preserve">   yahoo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AGES</dc:title>
  <dcterms:created xsi:type="dcterms:W3CDTF">2021-10-11T09:30:17Z</dcterms:created>
  <dcterms:modified xsi:type="dcterms:W3CDTF">2021-10-11T09:30:17Z</dcterms:modified>
</cp:coreProperties>
</file>