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SPLIT    </w:t>
      </w:r>
      <w:r>
        <w:t xml:space="preserve">   CAKE    </w:t>
      </w:r>
      <w:r>
        <w:t xml:space="preserve">   FLOAT    </w:t>
      </w:r>
      <w:r>
        <w:t xml:space="preserve">   NUTS    </w:t>
      </w:r>
      <w:r>
        <w:t xml:space="preserve">   CHERRY    </w:t>
      </w:r>
      <w:r>
        <w:t xml:space="preserve">   SMOOTHIE    </w:t>
      </w:r>
      <w:r>
        <w:t xml:space="preserve">   HOT FUDGE    </w:t>
      </w:r>
      <w:r>
        <w:t xml:space="preserve">   BANNANA    </w:t>
      </w:r>
      <w:r>
        <w:t xml:space="preserve">   SCOOP    </w:t>
      </w:r>
      <w:r>
        <w:t xml:space="preserve">   CUP    </w:t>
      </w:r>
      <w:r>
        <w:t xml:space="preserve">   CONE    </w:t>
      </w:r>
      <w:r>
        <w:t xml:space="preserve">   PISTACHIO    </w:t>
      </w:r>
      <w:r>
        <w:t xml:space="preserve">   STRAWBERRY    </w:t>
      </w:r>
      <w:r>
        <w:t xml:space="preserve">   VANILLA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2021-10-11T09:30:49Z</dcterms:created>
  <dcterms:modified xsi:type="dcterms:W3CDTF">2021-10-11T09:30:49Z</dcterms:modified>
</cp:coreProperties>
</file>