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 CREAM BRANDS &amp; SHOPS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TURKEY HILL    </w:t>
      </w:r>
      <w:r>
        <w:t xml:space="preserve">   NESTLE    </w:t>
      </w:r>
      <w:r>
        <w:t xml:space="preserve">   HERSHEYS    </w:t>
      </w:r>
      <w:r>
        <w:t xml:space="preserve">   FRIENDLY'S    </w:t>
      </w:r>
      <w:r>
        <w:t xml:space="preserve">   COLD STONE CREAMERY    </w:t>
      </w:r>
      <w:r>
        <w:t xml:space="preserve">   GRAETER'S    </w:t>
      </w:r>
      <w:r>
        <w:t xml:space="preserve">   BEN &amp; JERRY'S    </w:t>
      </w:r>
      <w:r>
        <w:t xml:space="preserve">   TASTEE - FREEZ    </w:t>
      </w:r>
      <w:r>
        <w:t xml:space="preserve">   HAAGEN DAZS    </w:t>
      </w:r>
      <w:r>
        <w:t xml:space="preserve">   DIPPIN DOTS    </w:t>
      </w:r>
      <w:r>
        <w:t xml:space="preserve">   BREYERS    </w:t>
      </w:r>
      <w:r>
        <w:t xml:space="preserve">   BLUE BELL    </w:t>
      </w:r>
      <w:r>
        <w:t xml:space="preserve">   BRUSTERS    </w:t>
      </w:r>
      <w:r>
        <w:t xml:space="preserve">   DAIRY QUEEN    </w:t>
      </w:r>
      <w:r>
        <w:t xml:space="preserve">   CARVEL    </w:t>
      </w:r>
      <w:r>
        <w:t xml:space="preserve">   BASKIN - ROBBINS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BRANDS &amp; SHOPS  </dc:title>
  <dcterms:created xsi:type="dcterms:W3CDTF">2021-10-11T09:31:36Z</dcterms:created>
  <dcterms:modified xsi:type="dcterms:W3CDTF">2021-10-11T09:31:36Z</dcterms:modified>
</cp:coreProperties>
</file>