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BIRTHDAY CAKE    </w:t>
      </w:r>
      <w:r>
        <w:t xml:space="preserve">   BLACK CHERRY    </w:t>
      </w:r>
      <w:r>
        <w:t xml:space="preserve">   BUBBLE GUM    </w:t>
      </w:r>
      <w:r>
        <w:t xml:space="preserve">   BUTTER PECAN    </w:t>
      </w:r>
      <w:r>
        <w:t xml:space="preserve">   CHOCOLATE    </w:t>
      </w:r>
      <w:r>
        <w:t xml:space="preserve">   COCONUT    </w:t>
      </w:r>
      <w:r>
        <w:t xml:space="preserve">   COOKIE DOUGH    </w:t>
      </w:r>
      <w:r>
        <w:t xml:space="preserve">   COTTON CANDY    </w:t>
      </w:r>
      <w:r>
        <w:t xml:space="preserve">   DARK CHOCOLATE    </w:t>
      </w:r>
      <w:r>
        <w:t xml:space="preserve">   GRAPE    </w:t>
      </w:r>
      <w:r>
        <w:t xml:space="preserve">   KEY LIME    </w:t>
      </w:r>
      <w:r>
        <w:t xml:space="preserve">   MINT OREO    </w:t>
      </w:r>
      <w:r>
        <w:t xml:space="preserve">   ORANGE PINEAPPLE    </w:t>
      </w:r>
      <w:r>
        <w:t xml:space="preserve">   PISTACHIO    </w:t>
      </w:r>
      <w:r>
        <w:t xml:space="preserve">   RASPBERRY    </w:t>
      </w:r>
      <w:r>
        <w:t xml:space="preserve">   REESES    </w:t>
      </w:r>
      <w:r>
        <w:t xml:space="preserve">   ROCKY ROAD    </w:t>
      </w:r>
      <w:r>
        <w:t xml:space="preserve">   SPUMONI    </w:t>
      </w:r>
      <w:r>
        <w:t xml:space="preserve">   STRAWBERRY    </w:t>
      </w:r>
      <w:r>
        <w:t xml:space="preserve">   SUPERMAN    </w:t>
      </w:r>
      <w:r>
        <w:t xml:space="preserve">   VANILLA    </w:t>
      </w:r>
      <w:r>
        <w:t xml:space="preserve">   WATERMELON    </w:t>
      </w:r>
      <w:r>
        <w:t xml:space="preserve">   WHITEHOUSE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2021-10-11T09:31:34Z</dcterms:created>
  <dcterms:modified xsi:type="dcterms:W3CDTF">2021-10-11T09:31:34Z</dcterms:modified>
</cp:coreProperties>
</file>