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ICE CREAM FLAVORS!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Salty Iced Cherry    </w:t>
      </w:r>
      <w:r>
        <w:t xml:space="preserve">   Wilderness Whip    </w:t>
      </w:r>
      <w:r>
        <w:t xml:space="preserve">   Marshmallow Creme    </w:t>
      </w:r>
      <w:r>
        <w:t xml:space="preserve">   Swiss Roll    </w:t>
      </w:r>
      <w:r>
        <w:t xml:space="preserve">   Bath Swirl    </w:t>
      </w:r>
      <w:r>
        <w:t xml:space="preserve">   Creamy Coco Milk    </w:t>
      </w:r>
      <w:r>
        <w:t xml:space="preserve">   Sweet Toffee    </w:t>
      </w:r>
      <w:r>
        <w:t xml:space="preserve">   Coconut Coffee    </w:t>
      </w:r>
      <w:r>
        <w:t xml:space="preserve">   Lush Red Velvet    </w:t>
      </w:r>
      <w:r>
        <w:t xml:space="preserve">   Rosewater Ripple    </w:t>
      </w:r>
      <w:r>
        <w:t xml:space="preserve">   Maple Walnut    </w:t>
      </w:r>
      <w:r>
        <w:t xml:space="preserve">   Moon Mist    </w:t>
      </w:r>
      <w:r>
        <w:t xml:space="preserve">   Lavender Truffle    </w:t>
      </w:r>
      <w:r>
        <w:t xml:space="preserve">   Caramelised Honey    </w:t>
      </w:r>
      <w:r>
        <w:t xml:space="preserve">   Cookies and Cream    </w:t>
      </w:r>
      <w:r>
        <w:t xml:space="preserve">   Heaven    </w:t>
      </w:r>
      <w:r>
        <w:t xml:space="preserve">   Cookie Dough    </w:t>
      </w:r>
      <w:r>
        <w:t xml:space="preserve">   Almond Rum    </w:t>
      </w:r>
      <w:r>
        <w:t xml:space="preserve">   Blue Moon    </w:t>
      </w:r>
      <w:r>
        <w:t xml:space="preserve">   Raspberry Sherbet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 FLAVORS!</dc:title>
  <dcterms:created xsi:type="dcterms:W3CDTF">2021-10-11T09:31:37Z</dcterms:created>
  <dcterms:modified xsi:type="dcterms:W3CDTF">2021-10-11T09:31:37Z</dcterms:modified>
</cp:coreProperties>
</file>