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Israelites were trapped between the Egyptian army and the _____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life has us trapped, _____ will help us find a way out!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Forgetting what is behind and straining toward what is ______, I press on toward the goal to win the prize for which God has called me heavenward in Christ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whatever were gains to me I now consider _____ for the sake of Christ.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realized that Jesus didn’t just die to save the Jews; he died for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told ________ to hold his staff over the waters of the Red Sea.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everything else aside, and _______ your mind solely on Jesus.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 was a Jew, but Cornelius was a ________.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Cornelius and his family believed in Jesus, they received the ______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gave Peter a _______ to tell him to speak to Cornelius.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 ____ to take hold of that for which Christ Jesus took hold of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Israelites crossed through the Red Sea, walking on _____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made us all ___________ but he loves us 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Israelites were afraid and thought their only hope was to go back and be ________ in Egypt.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know ______ yes, to know the power of his resurrection and participation in his sufferings, becoming like him in his death, and so, somehow, attaining to the resurrection from the dead.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REVIEW</dc:title>
  <dcterms:created xsi:type="dcterms:W3CDTF">2021-10-11T09:31:06Z</dcterms:created>
  <dcterms:modified xsi:type="dcterms:W3CDTF">2021-10-11T09:31:06Z</dcterms:modified>
</cp:coreProperties>
</file>