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Mint    </w:t>
      </w:r>
      <w:r>
        <w:t xml:space="preserve">   Delicious    </w:t>
      </w:r>
      <w:r>
        <w:t xml:space="preserve">   Yummy    </w:t>
      </w:r>
      <w:r>
        <w:t xml:space="preserve">   Cookies and cream    </w:t>
      </w:r>
      <w:r>
        <w:t xml:space="preserve">   Strawberry    </w:t>
      </w:r>
      <w:r>
        <w:t xml:space="preserve">   Chocolate chip    </w:t>
      </w:r>
      <w:r>
        <w:t xml:space="preserve">   Carmel    </w:t>
      </w:r>
      <w:r>
        <w:t xml:space="preserve">   Sprinkles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2021-10-11T09:30:29Z</dcterms:created>
  <dcterms:modified xsi:type="dcterms:W3CDTF">2021-10-11T09:30:29Z</dcterms:modified>
</cp:coreProperties>
</file>