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TASK TWO 16013446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reliable system with accurate information that is recent and it is timely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that can be seen and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error that appears in a software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property that enables a system to continue operating properly in the event of the failure of some of its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internet technology and telecommunication to share some parts of the business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important design and performance characteristic of a computer network or telecommunications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defines how messages are formatted and transmitted, and what actions Web servers and browsers should take in response to various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taken to check if a connection request can be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or a legal document that discloses some or all of the ways a party gathers, uses, discloses, and manages a customer or client's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failure of one or more transmitted packets to arrive at their 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variation in the delay of received packets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items being processed by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ability of a computer, machine, electronic system or network to maintain limited functionality even when a large portion of it has been destroyed or rendered inoperative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transfers files between the server and the clien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global system of interconnected computer networks that use the Internet protocol suite (TCP/IP) to link devices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communication that people use to communicate by sending messages and files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malicious software that affects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a local or restricted communication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calculation of the packets received by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applications in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TASK TWO 16013446</dc:title>
  <dcterms:created xsi:type="dcterms:W3CDTF">2021-10-11T09:31:18Z</dcterms:created>
  <dcterms:modified xsi:type="dcterms:W3CDTF">2021-10-11T09:31:18Z</dcterms:modified>
</cp:coreProperties>
</file>