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examine and make corrections or alterations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 of; be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external form, appearance, or manner of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or recess cut into a part which is designed to receive a corresponding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 or decorate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to be bought 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unexpected or astonishing event,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activity requiring physical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for or transmit by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do it for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observe and direct the execution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of a dispute that is reached by each side making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previous statement or proposition from which another is inferred or follows as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suppose that something is true without having evidence to confirm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inform or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person's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word crossword</dc:title>
  <dcterms:created xsi:type="dcterms:W3CDTF">2021-10-11T09:31:30Z</dcterms:created>
  <dcterms:modified xsi:type="dcterms:W3CDTF">2021-10-11T09:31:30Z</dcterms:modified>
</cp:coreProperties>
</file>