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ICF 7 - Basic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programmer?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said to be the brains of the computer.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looks like a TV and lets you see your work and your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prints exactly what’s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hardware device that connects to a computer to generate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place a page of writing or pictures in it and it will send the information to your computer.  There they can be changed, saved into a computer file, or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computer not built to be mobile, large and heavy in comparison to portables, and power supply is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found an actual moth stuck to card responsible for a malfunction called it "debugging"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handheld input device that controls a computer screen's cursor or pointer in conjunction with the way it is moved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input device that allows a person to enter letters, numbers, and other symbols into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It’s like a mini, portable hard drive!  You plug it into the USB port on the front of newer computers and you can save to it!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designed for mobility, small, compact, light in weight and have their own power in form of a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Generation Computers used it instead of relays as their active logic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computer mostly used by governments and large organizations for bulk data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mechanical calculator that can add, subtract, multiply and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that performs differential equations. It is designed by Charles Babbage.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most common computer types and used by one user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said to be the First known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converts the alternating current (AC) line from your home or school to the direct current (DC) needed by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 7 - Basic Computer</dc:title>
  <dcterms:created xsi:type="dcterms:W3CDTF">2021-10-11T09:31:27Z</dcterms:created>
  <dcterms:modified xsi:type="dcterms:W3CDTF">2021-10-11T09:31:27Z</dcterms:modified>
</cp:coreProperties>
</file>