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update an address in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Customer lives in North Carolina, this falls under ____ biller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Visit this screen when past due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East market only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site Neo is under what biller?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Task #57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sites fall under Midwest?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Icom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Midwest, East, Brighthouse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Escalate to dispatch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100x10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ICOMS </dc:title>
  <dcterms:created xsi:type="dcterms:W3CDTF">2021-10-11T09:31:21Z</dcterms:created>
  <dcterms:modified xsi:type="dcterms:W3CDTF">2021-10-11T09:31:21Z</dcterms:modified>
</cp:coreProperties>
</file>