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ICONS AND IMAGES OF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English poet and playwright. He is known to write plays like Macbeth or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fictional character created by the British journalist and novelist Ian Fleming in 1953.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Elizabethan playhouse for which William Shakespeare wrote his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defensive fortification in the Roman province of Britannia, begun in AD 122 in the reign of the emperor Hadrian.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legendary heroic outlaw originally depicted in English folklore and he was a highly skilled archer.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that flows through southern England including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bat-and-ball game played between two teams of eleven players on a field at the centre of which is a 20-metre pitch with a wicket at each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English rock band formed in Liverpool in 1960.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 science fiction television programme, it tells the adventures of a Time Lord called "the Doctor".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the Great Bell of the clock at the north end of the Palace of Westminster.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ICONS AND IMAGES OF THE UK</dc:title>
  <dcterms:created xsi:type="dcterms:W3CDTF">2021-10-11T09:31:28Z</dcterms:created>
  <dcterms:modified xsi:type="dcterms:W3CDTF">2021-10-11T09:31:28Z</dcterms:modified>
</cp:coreProperties>
</file>