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Icon chiLdren    </w:t>
      </w:r>
      <w:r>
        <w:t xml:space="preserve">   Humanity Project    </w:t>
      </w:r>
      <w:r>
        <w:t xml:space="preserve">   Icon furoris    </w:t>
      </w:r>
      <w:r>
        <w:t xml:space="preserve">   Icon timoris    </w:t>
      </w:r>
      <w:r>
        <w:t xml:space="preserve">   Icon Doloris    </w:t>
      </w:r>
      <w:r>
        <w:t xml:space="preserve">   Icon Amoris    </w:t>
      </w:r>
      <w:r>
        <w:t xml:space="preserve">   The Hole    </w:t>
      </w:r>
      <w:r>
        <w:t xml:space="preserve">   Ambassador Amare    </w:t>
      </w:r>
      <w:r>
        <w:t xml:space="preserve">   Doc    </w:t>
      </w:r>
      <w:r>
        <w:t xml:space="preserve">   Icons    </w:t>
      </w:r>
      <w:r>
        <w:t xml:space="preserve">   The Embassy    </w:t>
      </w:r>
      <w:r>
        <w:t xml:space="preserve">   Fortis    </w:t>
      </w:r>
      <w:r>
        <w:t xml:space="preserve">   Lucas    </w:t>
      </w:r>
      <w:r>
        <w:t xml:space="preserve">   Timora    </w:t>
      </w:r>
      <w:r>
        <w:t xml:space="preserve">   Furo    </w:t>
      </w:r>
      <w:r>
        <w:t xml:space="preserve">   Doloria    </w:t>
      </w:r>
      <w:r>
        <w:t xml:space="preserve">   birthday    </w:t>
      </w:r>
      <w:r>
        <w:t xml:space="preserve">   Margaret Stohl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ICONS word search</dc:title>
  <dcterms:created xsi:type="dcterms:W3CDTF">2021-10-11T09:30:04Z</dcterms:created>
  <dcterms:modified xsi:type="dcterms:W3CDTF">2021-10-11T09:30:04Z</dcterms:modified>
</cp:coreProperties>
</file>