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Air resistance    </w:t>
      </w:r>
      <w:r>
        <w:t xml:space="preserve">   Average speed    </w:t>
      </w:r>
      <w:r>
        <w:t xml:space="preserve">   Centripetal acceleration    </w:t>
      </w:r>
      <w:r>
        <w:t xml:space="preserve">   Centripetal force    </w:t>
      </w:r>
      <w:r>
        <w:t xml:space="preserve">   Conservation of momentum    </w:t>
      </w:r>
      <w:r>
        <w:t xml:space="preserve">   Displacement    </w:t>
      </w:r>
      <w:r>
        <w:t xml:space="preserve">   Field    </w:t>
      </w:r>
      <w:r>
        <w:t xml:space="preserve">   Force    </w:t>
      </w:r>
      <w:r>
        <w:t xml:space="preserve">   Free fall    </w:t>
      </w:r>
      <w:r>
        <w:t xml:space="preserve">   Friction    </w:t>
      </w:r>
      <w:r>
        <w:t xml:space="preserve">   Inertia    </w:t>
      </w:r>
      <w:r>
        <w:t xml:space="preserve">   Instantaneous speed    </w:t>
      </w:r>
      <w:r>
        <w:t xml:space="preserve">   Momentum    </w:t>
      </w:r>
      <w:r>
        <w:t xml:space="preserve">   Motion    </w:t>
      </w:r>
      <w:r>
        <w:t xml:space="preserve">   Terminal velocity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ICP</dc:title>
  <dcterms:created xsi:type="dcterms:W3CDTF">2021-10-11T09:31:17Z</dcterms:created>
  <dcterms:modified xsi:type="dcterms:W3CDTF">2021-10-11T09:31:17Z</dcterms:modified>
</cp:coreProperties>
</file>