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ICP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energy of motion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Air resistance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friction keeps an object from moving?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Speed and direction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combination of forces acting on an object?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Unbalanced force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energy do you get when you 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form of energy is the 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Push or a pull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friction allows a chair to move across a floor?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Distance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friction allows a skateboard to move?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Static friction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energy do you get when you throw a football?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Subtracted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force?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Newtons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unit for measuring strength of a force.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Added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 object is in motion, the forces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Rolling friction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Forces in the same direction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Centripetal force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Forces in the opposite direction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Unbalanced forces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Velocity measures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Projectile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friction allows a skimboard to go through the water?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Kinetic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two factors that affect gravitational attraction are mass 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Radiant potential energy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free fall, what is the force of gravity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Chemical Potential energy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prevents a leaf and an acorn from hitting the ground at the same time?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Fluid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an object that is thrown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Sliding friction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force keeps a ball on a string moving in a circular path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Net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force keeps a ball on a string moving in a circular path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Mechanical energy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ICP</dc:title>
  <dcterms:created xsi:type="dcterms:W3CDTF">2021-10-11T09:31:19Z</dcterms:created>
  <dcterms:modified xsi:type="dcterms:W3CDTF">2021-10-11T09:31:19Z</dcterms:modified>
</cp:coreProperties>
</file>