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ICP Final Exam Review Crossowrd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of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Newton's law that explains why you move forward after the car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magnets have 2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measure of the force of gravity on an object, and changes depending 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F=ma is Newton's 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matter an object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60 mph North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Intertia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of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scientific term for speeding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push or a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path for current to flow through is known as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term for 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material that does NOT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energy depends on _______ (hint: look at the GPE equation)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speed isn't changing, then you are moving a a _____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to changes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equation for velocity is distance divided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friction associated with stationary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type of circuit do all lightbulbs go out if just 1 is unfastened?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 Final Exam Review Crossowrd Puzzle</dc:title>
  <dcterms:created xsi:type="dcterms:W3CDTF">2021-10-11T09:30:32Z</dcterms:created>
  <dcterms:modified xsi:type="dcterms:W3CDTF">2021-10-11T09:30:32Z</dcterms:modified>
</cp:coreProperties>
</file>