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ICP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that contains more than one path for current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an electric charge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or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allows electricity to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electrical components connected such that they provide one or more complete paths for the movement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describes an electric circuit, using special symbols to represent different devices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between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material's opposition to the flow of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in which charges cannot move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ends of a magnetic object, where the magnetic force is strongest.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of electrical potential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continuous flow of electric charges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produces an electric current by changing chemical energy into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circuit with a single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around a magnet where the magnetic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field of force surrounding a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switch that opens when the current in a circuit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matter, either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at which electrical energy is converted to another form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Vocab </dc:title>
  <dcterms:created xsi:type="dcterms:W3CDTF">2021-10-11T09:31:10Z</dcterms:created>
  <dcterms:modified xsi:type="dcterms:W3CDTF">2021-10-11T09:31:10Z</dcterms:modified>
</cp:coreProperties>
</file>