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Output    </w:t>
      </w:r>
      <w:r>
        <w:t xml:space="preserve">   Input    </w:t>
      </w:r>
      <w:r>
        <w:t xml:space="preserve">   Mass    </w:t>
      </w:r>
      <w:r>
        <w:t xml:space="preserve">   Height    </w:t>
      </w:r>
      <w:r>
        <w:t xml:space="preserve">   Gravity    </w:t>
      </w:r>
      <w:r>
        <w:t xml:space="preserve">   Power    </w:t>
      </w:r>
      <w:r>
        <w:t xml:space="preserve">   Friction    </w:t>
      </w:r>
      <w:r>
        <w:t xml:space="preserve">   Electrical energy    </w:t>
      </w:r>
      <w:r>
        <w:t xml:space="preserve">   Distance    </w:t>
      </w:r>
      <w:r>
        <w:t xml:space="preserve">   Radiant energy    </w:t>
      </w:r>
      <w:r>
        <w:t xml:space="preserve">   Nuclear energy    </w:t>
      </w:r>
      <w:r>
        <w:t xml:space="preserve">   GPE    </w:t>
      </w:r>
      <w:r>
        <w:t xml:space="preserve">   Chemical potential energy    </w:t>
      </w:r>
      <w:r>
        <w:t xml:space="preserve">   Compound machine    </w:t>
      </w:r>
      <w:r>
        <w:t xml:space="preserve">   Efficiency    </w:t>
      </w:r>
      <w:r>
        <w:t xml:space="preserve">   Elastic potential energy    </w:t>
      </w:r>
      <w:r>
        <w:t xml:space="preserve">   Energy    </w:t>
      </w:r>
      <w:r>
        <w:t xml:space="preserve">   Force    </w:t>
      </w:r>
      <w:r>
        <w:t xml:space="preserve">   Kinetic energy    </w:t>
      </w:r>
      <w:r>
        <w:t xml:space="preserve">   Machine    </w:t>
      </w:r>
      <w:r>
        <w:t xml:space="preserve">   Mechanical advantage    </w:t>
      </w:r>
      <w:r>
        <w:t xml:space="preserve">   Potential energy    </w:t>
      </w:r>
      <w:r>
        <w:t xml:space="preserve">   Simple machine    </w:t>
      </w:r>
      <w:r>
        <w:t xml:space="preserve">   System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 Word Search</dc:title>
  <dcterms:created xsi:type="dcterms:W3CDTF">2021-10-11T09:31:12Z</dcterms:created>
  <dcterms:modified xsi:type="dcterms:W3CDTF">2021-10-11T09:31:12Z</dcterms:modified>
</cp:coreProperties>
</file>