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ICP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EARTHS ATMOSPHERE    </w:t>
      </w:r>
      <w:r>
        <w:t xml:space="preserve">   ATMOSPHERIC    </w:t>
      </w:r>
      <w:r>
        <w:t xml:space="preserve">   CHARLES LAW    </w:t>
      </w:r>
      <w:r>
        <w:t xml:space="preserve">   BAROMETER    </w:t>
      </w:r>
      <w:r>
        <w:t xml:space="preserve">   BOYLES LAW    </w:t>
      </w:r>
      <w:r>
        <w:t xml:space="preserve">   ARCHIMEDES PRINCIPLE    </w:t>
      </w:r>
      <w:r>
        <w:t xml:space="preserve">   FLUID    </w:t>
      </w:r>
      <w:r>
        <w:t xml:space="preserve">   PRESSURE    </w:t>
      </w:r>
      <w:r>
        <w:t xml:space="preserve">   BERNOULLIS PRINCIPLE    </w:t>
      </w:r>
      <w:r>
        <w:t xml:space="preserve">   PASCALS PRINCIPLE    </w:t>
      </w:r>
      <w:r>
        <w:t xml:space="preserve">   VISCOSITY    </w:t>
      </w:r>
      <w:r>
        <w:t xml:space="preserve">   BUOYANCY    </w:t>
      </w:r>
      <w:r>
        <w:t xml:space="preserve">   THERMAL EXPANSION    </w:t>
      </w:r>
      <w:r>
        <w:t xml:space="preserve">   MALLEABILITY    </w:t>
      </w:r>
      <w:r>
        <w:t xml:space="preserve">   AMORPHOUS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ICP Word Search</dc:title>
  <dcterms:created xsi:type="dcterms:W3CDTF">2021-10-11T09:30:15Z</dcterms:created>
  <dcterms:modified xsi:type="dcterms:W3CDTF">2021-10-11T09:30:15Z</dcterms:modified>
</cp:coreProperties>
</file>