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ICP word scramble</w:t>
      </w:r>
    </w:p>
    <w:p>
      <w:pPr>
        <w:pStyle w:val="Questions"/>
      </w:pPr>
      <w:r>
        <w:t xml:space="preserve">1. PUOUTT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UIPNT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MSAS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HGEHTI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YATIRVG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WEOPR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INRICFTO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CTILECARLE EGENRY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EDTNISAC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RANIADT EGNERY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ULCERNA GEEYRN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PGE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CAELHMIC AETLTNOPI RYEENG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14. PDMOCUON ANIHMEC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YEFIFICENC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LTACESI TAONTPEIL GEYREN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17. EREGYN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FOCER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KNTICIE ENERYG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CHMNIAE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SLEMPI EAMNIHC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MCEOPXL IHEANMC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ICP word scramble</dc:title>
  <dcterms:created xsi:type="dcterms:W3CDTF">2021-10-11T09:31:15Z</dcterms:created>
  <dcterms:modified xsi:type="dcterms:W3CDTF">2021-10-11T09:31:15Z</dcterms:modified>
</cp:coreProperties>
</file>