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Legislation    </w:t>
      </w:r>
      <w:r>
        <w:t xml:space="preserve">   File Formats    </w:t>
      </w:r>
      <w:r>
        <w:t xml:space="preserve">   Health and Safety    </w:t>
      </w:r>
      <w:r>
        <w:t xml:space="preserve">   Software    </w:t>
      </w:r>
      <w:r>
        <w:t xml:space="preserve">   Hardware    </w:t>
      </w:r>
      <w:r>
        <w:t xml:space="preserve">   Work Plans    </w:t>
      </w:r>
      <w:r>
        <w:t xml:space="preserve">   Target Audience    </w:t>
      </w:r>
      <w:r>
        <w:t xml:space="preserve">   Client Briefs    </w:t>
      </w:r>
      <w:r>
        <w:t xml:space="preserve">   Scripts    </w:t>
      </w:r>
      <w:r>
        <w:t xml:space="preserve">   Storyboards    </w:t>
      </w:r>
      <w:r>
        <w:t xml:space="preserve">   Visualisation Diagrams    </w:t>
      </w:r>
      <w:r>
        <w:t xml:space="preserve">   Mind Map    </w:t>
      </w:r>
      <w:r>
        <w:t xml:space="preserve">   Mood Board    </w:t>
      </w:r>
      <w:r>
        <w:t xml:space="preserve">   Svg    </w:t>
      </w:r>
      <w:r>
        <w:t xml:space="preserve">   Tif    </w:t>
      </w:r>
      <w:r>
        <w:t xml:space="preserve">   Wav    </w:t>
      </w:r>
      <w:r>
        <w:t xml:space="preserve">   Aiff    </w:t>
      </w:r>
      <w:r>
        <w:t xml:space="preserve">   Mp3    </w:t>
      </w:r>
      <w:r>
        <w:t xml:space="preserve">   Mp4    </w:t>
      </w:r>
      <w:r>
        <w:t xml:space="preserve">   Mov    </w:t>
      </w:r>
      <w:r>
        <w:t xml:space="preserve">   Mpg    </w:t>
      </w:r>
      <w:r>
        <w:t xml:space="preserve">   Png    </w:t>
      </w:r>
      <w:r>
        <w:t xml:space="preserve">   Bmp    </w:t>
      </w:r>
      <w:r>
        <w:t xml:space="preserve">   Jpeg    </w:t>
      </w:r>
      <w:r>
        <w:t xml:space="preserve">   Gif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</dc:title>
  <dcterms:created xsi:type="dcterms:W3CDTF">2021-10-11T09:30:51Z</dcterms:created>
  <dcterms:modified xsi:type="dcterms:W3CDTF">2021-10-11T09:30:51Z</dcterms:modified>
</cp:coreProperties>
</file>