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</w:t>
      </w:r>
    </w:p>
    <w:p>
      <w:pPr>
        <w:pStyle w:val="Questions"/>
      </w:pPr>
      <w:r>
        <w:t xml:space="preserve">1. SOWDNIW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WRPSAODS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SCAUAM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OLEAFPRG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EERTNNTI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TKDSOEP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AWDARREH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RSEFOWAT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FDELRO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IUSRV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</dc:title>
  <dcterms:created xsi:type="dcterms:W3CDTF">2021-10-11T09:30:59Z</dcterms:created>
  <dcterms:modified xsi:type="dcterms:W3CDTF">2021-10-11T09:30:59Z</dcterms:modified>
</cp:coreProperties>
</file>