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formatting    </w:t>
      </w:r>
      <w:r>
        <w:t xml:space="preserve">   attachments    </w:t>
      </w:r>
      <w:r>
        <w:t xml:space="preserve">   navigate    </w:t>
      </w:r>
      <w:r>
        <w:t xml:space="preserve">   password    </w:t>
      </w:r>
      <w:r>
        <w:t xml:space="preserve">   browser    </w:t>
      </w:r>
      <w:r>
        <w:t xml:space="preserve">   searchengine    </w:t>
      </w:r>
      <w:r>
        <w:t xml:space="preserve">   settings    </w:t>
      </w:r>
      <w:r>
        <w:t xml:space="preserve">   extract    </w:t>
      </w:r>
      <w:r>
        <w:t xml:space="preserve">   zip    </w:t>
      </w:r>
      <w:r>
        <w:t xml:space="preserve">   antivirus    </w:t>
      </w:r>
      <w:r>
        <w:t xml:space="preserve">   folder    </w:t>
      </w:r>
      <w:r>
        <w:t xml:space="preserve">   file    </w:t>
      </w:r>
      <w:r>
        <w:t xml:space="preserve">   usbport    </w:t>
      </w:r>
      <w:r>
        <w:t xml:space="preserve">   harddrive    </w:t>
      </w:r>
      <w:r>
        <w:t xml:space="preserve">   undo    </w:t>
      </w:r>
      <w:r>
        <w:t xml:space="preserve">   paste    </w:t>
      </w:r>
      <w:r>
        <w:t xml:space="preserve">   copy    </w:t>
      </w:r>
      <w:r>
        <w:t xml:space="preserve">   formula    </w:t>
      </w:r>
      <w:r>
        <w:t xml:space="preserve">   windows    </w:t>
      </w:r>
      <w:r>
        <w:t xml:space="preserve">   desktop    </w:t>
      </w:r>
      <w:r>
        <w:t xml:space="preserve">   menu    </w:t>
      </w:r>
      <w:r>
        <w:t xml:space="preserve">   application    </w:t>
      </w:r>
      <w:r>
        <w:t xml:space="preserve">   software    </w:t>
      </w:r>
      <w:r>
        <w:t xml:space="preserve">   worddocument    </w:t>
      </w:r>
      <w:r>
        <w:t xml:space="preserve">   input    </w:t>
      </w:r>
      <w:r>
        <w:t xml:space="preserve">   powerpointpresentation    </w:t>
      </w:r>
      <w:r>
        <w:t xml:space="preserve">   spreadsheet    </w:t>
      </w:r>
      <w:r>
        <w:t xml:space="preserve">   database    </w:t>
      </w:r>
      <w:r>
        <w:t xml:space="preserve">   wordprocessor    </w:t>
      </w:r>
      <w:r>
        <w:t xml:space="preserve">   email    </w:t>
      </w:r>
      <w:r>
        <w:t xml:space="preserve">   internetbrowser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2021-10-11T09:31:30Z</dcterms:created>
  <dcterms:modified xsi:type="dcterms:W3CDTF">2021-10-11T09:31:30Z</dcterms:modified>
</cp:coreProperties>
</file>