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software    </w:t>
      </w:r>
      <w:r>
        <w:t xml:space="preserve">   hardware    </w:t>
      </w:r>
      <w:r>
        <w:t xml:space="preserve">   captcha    </w:t>
      </w:r>
      <w:r>
        <w:t xml:space="preserve">   authentication    </w:t>
      </w:r>
      <w:r>
        <w:t xml:space="preserve">   password    </w:t>
      </w:r>
      <w:r>
        <w:t xml:space="preserve">   virus    </w:t>
      </w:r>
      <w:r>
        <w:t xml:space="preserve">   worms    </w:t>
      </w:r>
      <w:r>
        <w:t xml:space="preserve">   real    </w:t>
      </w:r>
      <w:r>
        <w:t xml:space="preserve">   character    </w:t>
      </w:r>
      <w:r>
        <w:t xml:space="preserve">   integer    </w:t>
      </w:r>
      <w:r>
        <w:t xml:space="preserve">   boolean    </w:t>
      </w:r>
      <w:r>
        <w:t xml:space="preserve">   string    </w:t>
      </w:r>
      <w:r>
        <w:t xml:space="preserve">   execute    </w:t>
      </w:r>
      <w:r>
        <w:t xml:space="preserve">   decode    </w:t>
      </w:r>
      <w:r>
        <w:t xml:space="preserve">   fetch    </w:t>
      </w:r>
      <w:r>
        <w:t xml:space="preserve">   output    </w:t>
      </w:r>
      <w:r>
        <w:t xml:space="preserve">   input    </w:t>
      </w:r>
      <w:r>
        <w:t xml:space="preserve">   program    </w:t>
      </w:r>
      <w:r>
        <w:t xml:space="preserve">   python    </w:t>
      </w:r>
      <w:r>
        <w:t xml:space="preserve">   topology    </w:t>
      </w:r>
      <w:r>
        <w:t xml:space="preserve">   CPU    </w:t>
      </w:r>
      <w:r>
        <w:t xml:space="preserve">   Computer    </w:t>
      </w:r>
      <w:r>
        <w:t xml:space="preserve">   Denary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</dc:title>
  <dcterms:created xsi:type="dcterms:W3CDTF">2021-10-11T09:31:35Z</dcterms:created>
  <dcterms:modified xsi:type="dcterms:W3CDTF">2021-10-11T09:31:35Z</dcterms:modified>
</cp:coreProperties>
</file>