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Animation    </w:t>
      </w:r>
      <w:r>
        <w:t xml:space="preserve">   Central Processing Unit    </w:t>
      </w:r>
      <w:r>
        <w:t xml:space="preserve">   Coding    </w:t>
      </w:r>
      <w:r>
        <w:t xml:space="preserve">   Computer Crime    </w:t>
      </w:r>
      <w:r>
        <w:t xml:space="preserve">   CyberStalking    </w:t>
      </w:r>
      <w:r>
        <w:t xml:space="preserve">   Data    </w:t>
      </w:r>
      <w:r>
        <w:t xml:space="preserve">   DDoS    </w:t>
      </w:r>
      <w:r>
        <w:t xml:space="preserve">   Financial Theft    </w:t>
      </w:r>
      <w:r>
        <w:t xml:space="preserve">   Graphics Card    </w:t>
      </w:r>
      <w:r>
        <w:t xml:space="preserve">   Hacking    </w:t>
      </w:r>
      <w:r>
        <w:t xml:space="preserve">   HArdware    </w:t>
      </w:r>
      <w:r>
        <w:t xml:space="preserve">   Keyboard    </w:t>
      </w:r>
      <w:r>
        <w:t xml:space="preserve">   Monitor    </w:t>
      </w:r>
      <w:r>
        <w:t xml:space="preserve">   Mouse    </w:t>
      </w:r>
      <w:r>
        <w:t xml:space="preserve">   Random Access Memory    </w:t>
      </w:r>
      <w:r>
        <w:t xml:space="preserve">   Social Media    </w:t>
      </w:r>
      <w:r>
        <w:t xml:space="preserve">   Society    </w:t>
      </w:r>
      <w:r>
        <w:t xml:space="preserve">   software    </w:t>
      </w:r>
      <w:r>
        <w:t xml:space="preserve">   Technical Information    </w:t>
      </w:r>
      <w:r>
        <w:t xml:space="preserve">   Theft    </w:t>
      </w:r>
      <w:r>
        <w:t xml:space="preserve">   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ICT</dc:title>
  <dcterms:created xsi:type="dcterms:W3CDTF">2021-10-11T09:31:39Z</dcterms:created>
  <dcterms:modified xsi:type="dcterms:W3CDTF">2021-10-11T09:31:39Z</dcterms:modified>
</cp:coreProperties>
</file>