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own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[1,a][ 2,b ][3,c] are what in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 IN 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Laptop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on last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IN 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 managment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excel what do you use for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stored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Excel has rows , cells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slide .... what on powerpoint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IN 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2021-10-11T09:31:41Z</dcterms:created>
  <dcterms:modified xsi:type="dcterms:W3CDTF">2021-10-11T09:31:41Z</dcterms:modified>
</cp:coreProperties>
</file>