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 2 POET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SOFTWARE    </w:t>
      </w:r>
      <w:r>
        <w:t xml:space="preserve">   LABORATORY    </w:t>
      </w:r>
      <w:r>
        <w:t xml:space="preserve">   MOUSE    </w:t>
      </w:r>
      <w:r>
        <w:t xml:space="preserve">   SPEAKER    </w:t>
      </w:r>
      <w:r>
        <w:t xml:space="preserve">   MONITOR    </w:t>
      </w:r>
      <w:r>
        <w:t xml:space="preserve">   PRINTER    </w:t>
      </w:r>
      <w:r>
        <w:t xml:space="preserve">   CPU    </w:t>
      </w:r>
      <w:r>
        <w:t xml:space="preserve">   KEYBOARD    </w:t>
      </w:r>
      <w:r>
        <w:t xml:space="preserve">   POET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2 POET</dc:title>
  <dcterms:created xsi:type="dcterms:W3CDTF">2021-10-11T09:30:59Z</dcterms:created>
  <dcterms:modified xsi:type="dcterms:W3CDTF">2021-10-11T09:30:59Z</dcterms:modified>
</cp:coreProperties>
</file>