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isp    </w:t>
      </w:r>
      <w:r>
        <w:t xml:space="preserve">   word    </w:t>
      </w:r>
      <w:r>
        <w:t xml:space="preserve">   scareware    </w:t>
      </w:r>
      <w:r>
        <w:t xml:space="preserve">   bluetooth    </w:t>
      </w:r>
      <w:r>
        <w:t xml:space="preserve">   usb    </w:t>
      </w:r>
      <w:r>
        <w:t xml:space="preserve">   buffering    </w:t>
      </w:r>
      <w:r>
        <w:t xml:space="preserve">   upload    </w:t>
      </w:r>
      <w:r>
        <w:t xml:space="preserve">   download    </w:t>
      </w:r>
      <w:r>
        <w:t xml:space="preserve">   youtube    </w:t>
      </w:r>
      <w:r>
        <w:t xml:space="preserve">   keyboard    </w:t>
      </w:r>
      <w:r>
        <w:t xml:space="preserve">   mouse    </w:t>
      </w:r>
      <w:r>
        <w:t xml:space="preserve">   scanner    </w:t>
      </w:r>
      <w:r>
        <w:t xml:space="preserve">   operating system    </w:t>
      </w:r>
      <w:r>
        <w:t xml:space="preserve">   byte    </w:t>
      </w:r>
      <w:r>
        <w:t xml:space="preserve">   software    </w:t>
      </w:r>
      <w:r>
        <w:t xml:space="preserve">   browser hardware    </w:t>
      </w:r>
      <w:r>
        <w:t xml:space="preserve">   web    </w:t>
      </w:r>
      <w:r>
        <w:t xml:space="preserve">   malware    </w:t>
      </w:r>
      <w:r>
        <w:t xml:space="preserve">   spyware    </w:t>
      </w:r>
      <w:r>
        <w:t xml:space="preserve">   freeware    </w:t>
      </w:r>
      <w:r>
        <w:t xml:space="preserve">   security    </w:t>
      </w:r>
      <w:r>
        <w:t xml:space="preserve">   firewall    </w:t>
      </w:r>
      <w:r>
        <w:t xml:space="preserve">   Worm    </w:t>
      </w:r>
      <w:r>
        <w:t xml:space="preserve">   Email    </w:t>
      </w:r>
      <w:r>
        <w:t xml:space="preserve">   Trojan    </w:t>
      </w:r>
      <w:r>
        <w:t xml:space="preserve">   Hacker    </w:t>
      </w:r>
      <w:r>
        <w:t xml:space="preserve">   Virus    </w:t>
      </w:r>
      <w:r>
        <w:t xml:space="preserve">   Files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2021-10-11T09:31:53Z</dcterms:created>
  <dcterms:modified xsi:type="dcterms:W3CDTF">2021-10-11T09:31:53Z</dcterms:modified>
</cp:coreProperties>
</file>