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printer    </w:t>
      </w:r>
      <w:r>
        <w:t xml:space="preserve">   youtube    </w:t>
      </w:r>
      <w:r>
        <w:t xml:space="preserve">   shopping    </w:t>
      </w:r>
      <w:r>
        <w:t xml:space="preserve">   online    </w:t>
      </w:r>
      <w:r>
        <w:t xml:space="preserve">   email    </w:t>
      </w:r>
      <w:r>
        <w:t xml:space="preserve">   safety    </w:t>
      </w:r>
      <w:r>
        <w:t xml:space="preserve">   facebook    </w:t>
      </w:r>
      <w:r>
        <w:t xml:space="preserve">   google    </w:t>
      </w:r>
      <w:r>
        <w:t xml:space="preserve">   microsoft    </w:t>
      </w:r>
      <w:r>
        <w:t xml:space="preserve">   typing    </w:t>
      </w:r>
      <w:r>
        <w:t xml:space="preserve">   keyboard    </w:t>
      </w:r>
      <w:r>
        <w:t xml:space="preserve">   internet    </w:t>
      </w:r>
      <w:r>
        <w:t xml:space="preserve">   screen    </w:t>
      </w:r>
      <w:r>
        <w:t xml:space="preserve">   mouse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</dc:title>
  <dcterms:created xsi:type="dcterms:W3CDTF">2021-10-11T09:30:25Z</dcterms:created>
  <dcterms:modified xsi:type="dcterms:W3CDTF">2021-10-11T09:30:25Z</dcterms:modified>
</cp:coreProperties>
</file>