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&amp; Active Support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ASR intends to help speed up recovery and increase level of _____________ . (12)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friends, ________ and community resources to support a healthy lifestyle. (6)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Community assessors see patients in the ____________ Department and Medical Assessment Unit at local hospitals. (9) (ICT)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____________to the growing number of people living with multiple long term illnesses, many of whom are regularly admitted to hospital. (8)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ICT care for adults in their own _______, including care ________. (5) (ICT)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______________ includes providing 24/7 response (10)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'I' in ICT stand for?  (10) (ICT)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well as the home service, there are also __________ in the local area. (7) (ICT)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ASR implement one care plan in plain ____________ so everyone can understand and use it. (8)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ASR is aimed at patients with one or more long term _____________ to help then maintain independence in their own home. (10)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Teams often include ____________. They help to restore movement and function when someone is affected by injury or illness. (15) (ICT)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ASR make sure if people are admitted they are _____________ with the right support to help sped up and aid recovery. (10)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"It's about __________ with our partners and providers to create the right model of care' (7)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ICT work closely with GPs and other ________ and social care workers to give the care and support needed by each patient. (6) (ICT)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aim of ASR is to keep people well and out of _____________ where appropriate. (8) (ASR)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team supports ____________, stabilising symptoms and helping people to manage their own conditions. (8) (ICT)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&amp; Active Support and Recovery</dc:title>
  <dcterms:created xsi:type="dcterms:W3CDTF">2021-10-11T09:31:19Z</dcterms:created>
  <dcterms:modified xsi:type="dcterms:W3CDTF">2021-10-11T09:31:19Z</dcterms:modified>
</cp:coreProperties>
</file>