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Interactive    </w:t>
      </w:r>
      <w:r>
        <w:t xml:space="preserve">   Search engine    </w:t>
      </w:r>
      <w:r>
        <w:t xml:space="preserve">   Internet    </w:t>
      </w:r>
      <w:r>
        <w:t xml:space="preserve">   Applications    </w:t>
      </w:r>
      <w:r>
        <w:t xml:space="preserve">   Office suite    </w:t>
      </w:r>
      <w:r>
        <w:t xml:space="preserve">   PDA    </w:t>
      </w:r>
      <w:r>
        <w:t xml:space="preserve">   Base unit    </w:t>
      </w:r>
      <w:r>
        <w:t xml:space="preserve">   Visual display unit    </w:t>
      </w:r>
      <w:r>
        <w:t xml:space="preserve">   Digital    </w:t>
      </w:r>
      <w:r>
        <w:t xml:space="preserve">   Optical    </w:t>
      </w:r>
      <w:r>
        <w:t xml:space="preserve">   USB    </w:t>
      </w:r>
      <w:r>
        <w:t xml:space="preserve">   Whiteboard    </w:t>
      </w:r>
      <w:r>
        <w:t xml:space="preserve">   Projector    </w:t>
      </w:r>
      <w:r>
        <w:t xml:space="preserve">   Laptop    </w:t>
      </w:r>
      <w:r>
        <w:t xml:space="preserve">   Mouse    </w:t>
      </w:r>
      <w:r>
        <w:t xml:space="preserve">   Keyboard    </w:t>
      </w:r>
      <w:r>
        <w:t xml:space="preserve">   Printer    </w:t>
      </w:r>
      <w:r>
        <w:t xml:space="preserve">   Monitor    </w:t>
      </w:r>
      <w:r>
        <w:t xml:space="preserve">   Personal computer    </w:t>
      </w:r>
      <w:r>
        <w:t xml:space="preserve">   Flash drive    </w:t>
      </w:r>
      <w:r>
        <w:t xml:space="preserve">   Hardware    </w:t>
      </w:r>
      <w:r>
        <w:t xml:space="preserve">   Computers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CROSSWORD </dc:title>
  <dcterms:created xsi:type="dcterms:W3CDTF">2021-10-11T09:31:34Z</dcterms:created>
  <dcterms:modified xsi:type="dcterms:W3CDTF">2021-10-11T09:31:34Z</dcterms:modified>
</cp:coreProperties>
</file>